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/>
          <w:b/>
          <w:bCs/>
          <w:sz w:val="24"/>
          <w:szCs w:val="24"/>
          <w:lang w:val="ru-RU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 ВОЛЧИХИНСКОГО СЕЛЬСОВЕТА ВОЛЧИХИНСКОГО РАЙОНА АЛТАЙСКОГО КРАЯ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30.05.2024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№</w:t>
      </w:r>
      <w:r>
        <w:rPr>
          <w:rFonts w:hint="default"/>
          <w:sz w:val="28"/>
          <w:szCs w:val="28"/>
          <w:lang w:val="ru-RU"/>
        </w:rPr>
        <w:t>30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Волчиха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right="485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Волчихинский сельсовет Волчихинского района Алтайского края</w:t>
      </w:r>
    </w:p>
    <w:p>
      <w:pPr>
        <w:pStyle w:val="6"/>
        <w:ind w:left="0"/>
        <w:jc w:val="left"/>
        <w:rPr>
          <w:sz w:val="28"/>
          <w:szCs w:val="28"/>
        </w:rPr>
      </w:pPr>
    </w:p>
    <w:p>
      <w:pPr>
        <w:pStyle w:val="6"/>
        <w:spacing w:before="5"/>
        <w:ind w:left="0"/>
        <w:jc w:val="left"/>
        <w:rPr>
          <w:b/>
          <w:sz w:val="28"/>
          <w:szCs w:val="28"/>
        </w:rPr>
      </w:pPr>
    </w:p>
    <w:p>
      <w:pPr>
        <w:spacing w:before="0"/>
        <w:ind w:left="984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31.07.2020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248-ФЗ</w:t>
      </w:r>
    </w:p>
    <w:p>
      <w:pPr>
        <w:spacing w:before="0"/>
        <w:ind w:left="264" w:right="204" w:firstLine="0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"consultantplus://offline/ref%3D7DDDF8504A8C991D6DC062AEBE1543CC2CF7776F3762347E592B209D7894710E559B68D26C2774AD314985836975927B260E8F776387C20Aj6Y5O"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закон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ом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</w:p>
    <w:p>
      <w:pPr>
        <w:spacing w:before="0"/>
        <w:ind w:left="264" w:right="206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Федерации», Уставом муниципального образования </w:t>
      </w:r>
      <w:r>
        <w:rPr>
          <w:sz w:val="28"/>
          <w:szCs w:val="28"/>
          <w:lang w:val="ru-RU"/>
        </w:rPr>
        <w:t>Волчихинский</w:t>
      </w:r>
      <w:r>
        <w:rPr>
          <w:rFonts w:hint="default"/>
          <w:sz w:val="28"/>
          <w:szCs w:val="28"/>
          <w:lang w:val="ru-RU"/>
        </w:rPr>
        <w:t xml:space="preserve"> сельсовет Волчихинского района Алтайского края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Совет</w:t>
      </w:r>
      <w:r>
        <w:rPr>
          <w:rFonts w:hint="default"/>
          <w:sz w:val="28"/>
          <w:szCs w:val="28"/>
          <w:lang w:val="ru-RU"/>
        </w:rPr>
        <w:t xml:space="preserve"> народных депутатов Волчихинского сельсовета Волчихинского района Алтайского края,</w:t>
      </w:r>
      <w:r>
        <w:rPr>
          <w:spacing w:val="3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р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е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ш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и</w:t>
      </w: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</w:rPr>
        <w:t>л:</w:t>
      </w:r>
    </w:p>
    <w:p>
      <w:pPr>
        <w:numPr>
          <w:ilvl w:val="0"/>
          <w:numId w:val="0"/>
        </w:numPr>
        <w:spacing w:before="0"/>
        <w:ind w:left="264" w:leftChars="0" w:right="0" w:rightChars="0"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1.</w:t>
      </w:r>
      <w:r>
        <w:rPr>
          <w:sz w:val="28"/>
          <w:szCs w:val="28"/>
        </w:rPr>
        <w:t>Утвердить прилагаемое 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муниципальном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Волчихинский сельсовет Волчихинского района Алтайского края</w:t>
      </w:r>
      <w:r>
        <w:rPr>
          <w:rFonts w:hint="default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ind w:left="264" w:leftChars="0" w:right="21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2.Считать решение Совета народных депутатов Волчихинского сельсовета Волчихинского района Алтайского края от 10.03.2022 №8 «</w:t>
      </w:r>
      <w:r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Волчихинский сельсовет Волчихинского района Алтайского края</w:t>
      </w:r>
      <w:r>
        <w:rPr>
          <w:rFonts w:hint="default"/>
          <w:sz w:val="28"/>
          <w:szCs w:val="28"/>
          <w:lang w:val="ru-RU"/>
        </w:rPr>
        <w:t>» утратившим силу.</w:t>
      </w:r>
    </w:p>
    <w:p>
      <w:pPr>
        <w:pStyle w:val="8"/>
        <w:numPr>
          <w:ilvl w:val="0"/>
          <w:numId w:val="0"/>
        </w:numPr>
        <w:tabs>
          <w:tab w:val="left" w:pos="1268"/>
        </w:tabs>
        <w:spacing w:before="0" w:after="0" w:line="240" w:lineRule="auto"/>
        <w:ind w:left="264" w:leftChars="0" w:right="206" w:rightChars="0"/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3.</w:t>
      </w:r>
      <w:r>
        <w:rPr>
          <w:sz w:val="28"/>
          <w:szCs w:val="28"/>
        </w:rPr>
        <w:t>Контроль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главу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>дминистрации</w:t>
      </w:r>
      <w:r>
        <w:rPr>
          <w:spacing w:val="-67"/>
          <w:sz w:val="28"/>
          <w:szCs w:val="28"/>
        </w:rPr>
        <w:t xml:space="preserve"> </w:t>
      </w:r>
      <w:r>
        <w:rPr>
          <w:rFonts w:hint="default"/>
          <w:spacing w:val="-67"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Волчихинского</w:t>
      </w:r>
      <w:r>
        <w:rPr>
          <w:sz w:val="28"/>
          <w:szCs w:val="28"/>
        </w:rPr>
        <w:t xml:space="preserve"> сельс</w:t>
      </w:r>
      <w:r>
        <w:rPr>
          <w:sz w:val="28"/>
          <w:szCs w:val="28"/>
          <w:lang w:val="ru-RU"/>
        </w:rPr>
        <w:t>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Волчихинского</w:t>
      </w:r>
      <w:r>
        <w:rPr>
          <w:rFonts w:hint="default"/>
          <w:sz w:val="28"/>
          <w:szCs w:val="28"/>
          <w:lang w:val="ru-RU"/>
        </w:rPr>
        <w:t xml:space="preserve"> района Алтайского края.</w:t>
      </w:r>
    </w:p>
    <w:p>
      <w:pPr>
        <w:pStyle w:val="8"/>
        <w:widowControl w:val="0"/>
        <w:numPr>
          <w:ilvl w:val="0"/>
          <w:numId w:val="0"/>
        </w:numPr>
        <w:tabs>
          <w:tab w:val="left" w:pos="1268"/>
        </w:tabs>
        <w:autoSpaceDE w:val="0"/>
        <w:autoSpaceDN w:val="0"/>
        <w:spacing w:before="0" w:after="0" w:line="240" w:lineRule="auto"/>
        <w:ind w:right="206" w:rightChars="0"/>
        <w:jc w:val="left"/>
        <w:rPr>
          <w:rFonts w:hint="default"/>
          <w:sz w:val="28"/>
          <w:szCs w:val="28"/>
          <w:lang w:val="ru-RU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268"/>
        </w:tabs>
        <w:autoSpaceDE w:val="0"/>
        <w:autoSpaceDN w:val="0"/>
        <w:spacing w:before="0" w:after="0" w:line="240" w:lineRule="auto"/>
        <w:ind w:right="206" w:rightChars="0"/>
        <w:jc w:val="left"/>
        <w:rPr>
          <w:rFonts w:hint="default"/>
          <w:sz w:val="28"/>
          <w:szCs w:val="28"/>
          <w:lang w:val="ru-RU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1268"/>
        </w:tabs>
        <w:autoSpaceDE w:val="0"/>
        <w:autoSpaceDN w:val="0"/>
        <w:spacing w:before="0" w:after="0" w:line="240" w:lineRule="auto"/>
        <w:ind w:right="206" w:rightChars="0"/>
        <w:jc w:val="left"/>
        <w:rPr>
          <w:rFonts w:hint="default"/>
          <w:sz w:val="28"/>
          <w:szCs w:val="28"/>
          <w:lang w:val="ru-RU"/>
        </w:rPr>
      </w:pP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860" w:right="360" w:bottom="280" w:left="1440" w:header="720" w:footer="720" w:gutter="0"/>
          <w:cols w:space="720" w:num="1"/>
        </w:sectPr>
      </w:pPr>
      <w:r>
        <w:rPr>
          <w:sz w:val="28"/>
          <w:szCs w:val="28"/>
        </w:rPr>
        <w:t>Глава Волчихинского сельсов</w:t>
      </w:r>
      <w:bookmarkStart w:id="10" w:name="_GoBack"/>
      <w:bookmarkEnd w:id="10"/>
      <w:r>
        <w:rPr>
          <w:sz w:val="28"/>
          <w:szCs w:val="28"/>
        </w:rPr>
        <w:t>ета                                                 Г.А.Кравченко</w:t>
      </w:r>
    </w:p>
    <w:p>
      <w:pPr>
        <w:pStyle w:val="6"/>
        <w:spacing w:before="4"/>
        <w:ind w:left="0"/>
        <w:jc w:val="left"/>
        <w:rPr>
          <w:sz w:val="12"/>
        </w:rPr>
      </w:pPr>
    </w:p>
    <w:p>
      <w:pPr>
        <w:pStyle w:val="6"/>
        <w:spacing w:before="90"/>
        <w:ind w:left="5366"/>
        <w:jc w:val="left"/>
      </w:pPr>
      <w:r>
        <w:t>УТВЕРЖДЕНО</w:t>
      </w:r>
    </w:p>
    <w:p>
      <w:pPr>
        <w:ind w:left="5103"/>
        <w:jc w:val="both"/>
      </w:pPr>
      <w:r>
        <w:t>Решением Совета народных депутатов Волчихинского сельсовета Волчихинского района Алтайского края</w:t>
      </w:r>
    </w:p>
    <w:p>
      <w:pPr>
        <w:ind w:left="900" w:firstLine="516"/>
        <w:jc w:val="both"/>
        <w:rPr>
          <w:rFonts w:hint="default"/>
          <w:sz w:val="26"/>
          <w:szCs w:val="26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hint="default"/>
          <w:sz w:val="28"/>
          <w:szCs w:val="28"/>
          <w:lang w:val="ru-RU"/>
        </w:rPr>
        <w:t xml:space="preserve">          </w:t>
      </w:r>
      <w:r>
        <w:rPr>
          <w:sz w:val="22"/>
          <w:szCs w:val="22"/>
        </w:rPr>
        <w:t xml:space="preserve">от </w:t>
      </w:r>
      <w:r>
        <w:rPr>
          <w:rFonts w:hint="default"/>
          <w:sz w:val="22"/>
          <w:szCs w:val="22"/>
          <w:lang w:val="ru-RU"/>
        </w:rPr>
        <w:t>__________________</w:t>
      </w:r>
      <w:r>
        <w:rPr>
          <w:sz w:val="22"/>
          <w:szCs w:val="22"/>
        </w:rPr>
        <w:t xml:space="preserve"> №</w:t>
      </w:r>
      <w:r>
        <w:rPr>
          <w:rFonts w:hint="default"/>
          <w:sz w:val="22"/>
          <w:szCs w:val="22"/>
          <w:lang w:val="ru-RU"/>
        </w:rPr>
        <w:t>____</w:t>
      </w:r>
    </w:p>
    <w:p>
      <w:pPr>
        <w:pStyle w:val="6"/>
        <w:ind w:left="0"/>
        <w:jc w:val="left"/>
        <w:rPr>
          <w:sz w:val="26"/>
        </w:rPr>
      </w:pPr>
    </w:p>
    <w:p>
      <w:pPr>
        <w:pStyle w:val="3"/>
        <w:spacing w:before="186" w:line="274" w:lineRule="exact"/>
        <w:ind w:right="347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ПОЛОЖЕНИЕ</w:t>
      </w:r>
    </w:p>
    <w:p>
      <w:pPr>
        <w:spacing w:before="0" w:line="274" w:lineRule="exact"/>
        <w:ind w:left="402" w:right="347" w:firstLine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</w:t>
      </w:r>
      <w:r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муниципальном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контроле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в</w:t>
      </w:r>
      <w:r>
        <w:rPr>
          <w:b w:val="0"/>
          <w:bCs w:val="0"/>
          <w:spacing w:val="-5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сфере</w:t>
      </w:r>
      <w:r>
        <w:rPr>
          <w:b w:val="0"/>
          <w:bCs w:val="0"/>
          <w:spacing w:val="-3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благоустройства</w:t>
      </w:r>
      <w:r>
        <w:rPr>
          <w:rFonts w:hint="default"/>
          <w:b w:val="0"/>
          <w:bCs w:val="0"/>
          <w:sz w:val="22"/>
          <w:szCs w:val="22"/>
          <w:lang w:val="ru-RU"/>
        </w:rPr>
        <w:t xml:space="preserve"> </w:t>
      </w:r>
      <w:r>
        <w:rPr>
          <w:b w:val="0"/>
          <w:bCs w:val="0"/>
          <w:sz w:val="22"/>
          <w:szCs w:val="22"/>
          <w:lang w:val="ru-RU"/>
        </w:rPr>
        <w:t>на</w:t>
      </w:r>
      <w:r>
        <w:rPr>
          <w:rFonts w:hint="default"/>
          <w:b w:val="0"/>
          <w:bCs w:val="0"/>
          <w:sz w:val="22"/>
          <w:szCs w:val="22"/>
          <w:lang w:val="ru-RU"/>
        </w:rPr>
        <w:t xml:space="preserve"> территории муниципального </w:t>
      </w:r>
      <w:r>
        <w:rPr>
          <w:b w:val="0"/>
          <w:bCs w:val="0"/>
          <w:sz w:val="22"/>
          <w:szCs w:val="22"/>
        </w:rPr>
        <w:t>образования Волчихинский сельсовет Волчихинского района Алтайского края</w:t>
      </w:r>
    </w:p>
    <w:p>
      <w:pPr>
        <w:pStyle w:val="6"/>
        <w:spacing w:before="5"/>
        <w:ind w:left="0"/>
        <w:jc w:val="left"/>
        <w:rPr>
          <w:rFonts w:hint="default"/>
          <w:b/>
          <w:sz w:val="22"/>
          <w:szCs w:val="22"/>
          <w:lang w:val="ru-RU"/>
        </w:rPr>
      </w:pPr>
    </w:p>
    <w:p>
      <w:pPr>
        <w:pStyle w:val="8"/>
        <w:numPr>
          <w:ilvl w:val="1"/>
          <w:numId w:val="1"/>
        </w:numPr>
        <w:tabs>
          <w:tab w:val="left" w:pos="4196"/>
        </w:tabs>
        <w:spacing w:before="1" w:after="0" w:line="240" w:lineRule="auto"/>
        <w:ind w:left="4196" w:right="0" w:hanging="24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Общие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положения</w:t>
      </w:r>
    </w:p>
    <w:p>
      <w:pPr>
        <w:pStyle w:val="6"/>
        <w:ind w:left="0"/>
        <w:jc w:val="left"/>
        <w:rPr>
          <w:b/>
          <w:sz w:val="22"/>
          <w:szCs w:val="22"/>
        </w:rPr>
      </w:pPr>
    </w:p>
    <w:p>
      <w:pPr>
        <w:pStyle w:val="8"/>
        <w:numPr>
          <w:ilvl w:val="1"/>
          <w:numId w:val="2"/>
        </w:numPr>
        <w:tabs>
          <w:tab w:val="left" w:pos="1454"/>
        </w:tabs>
        <w:spacing w:before="1" w:after="0" w:line="240" w:lineRule="auto"/>
        <w:ind w:left="248" w:right="270" w:firstLine="710"/>
        <w:jc w:val="both"/>
        <w:rPr>
          <w:sz w:val="22"/>
          <w:szCs w:val="22"/>
        </w:rPr>
      </w:pPr>
      <w:r>
        <w:rPr>
          <w:sz w:val="22"/>
          <w:szCs w:val="22"/>
        </w:rPr>
        <w:t>Настоящее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устанавливает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контроля в сфере благоустройства на территории муниципального образования Волчихинский сельсовет Волчихинского района Алтайского края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 муниципальный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контроль).</w:t>
      </w:r>
    </w:p>
    <w:p>
      <w:pPr>
        <w:pStyle w:val="6"/>
        <w:ind w:right="276" w:firstLine="710"/>
        <w:rPr>
          <w:sz w:val="22"/>
          <w:szCs w:val="22"/>
        </w:rPr>
      </w:pPr>
      <w:r>
        <w:rPr>
          <w:sz w:val="22"/>
          <w:szCs w:val="22"/>
        </w:rPr>
        <w:t>Муниципальный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благоустройства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профилактики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(надзорных)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пресечению,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предупреждению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устранению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последствий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выявленных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 требований.</w:t>
      </w:r>
    </w:p>
    <w:p>
      <w:pPr>
        <w:pStyle w:val="8"/>
        <w:numPr>
          <w:ilvl w:val="1"/>
          <w:numId w:val="2"/>
        </w:numPr>
        <w:tabs>
          <w:tab w:val="left" w:pos="1392"/>
        </w:tabs>
        <w:spacing w:before="0" w:after="0" w:line="240" w:lineRule="auto"/>
        <w:ind w:left="1392" w:right="0" w:hanging="421"/>
        <w:jc w:val="both"/>
        <w:rPr>
          <w:sz w:val="22"/>
          <w:szCs w:val="22"/>
        </w:rPr>
      </w:pPr>
      <w:r>
        <w:rPr>
          <w:sz w:val="22"/>
          <w:szCs w:val="22"/>
        </w:rPr>
        <w:t>Предметом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является: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218" w:leftChars="99" w:right="209" w:rightChars="95" w:firstLine="0" w:firstLineChars="0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соблюдение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организациями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гражданами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(далее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контролируемые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лица) обязательных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требований,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установленных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правилами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благоустройства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территории муниципального образования Волчихинский сельсовет Волчихинского района Алтайского края,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утвержденных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решением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Совета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 xml:space="preserve"> народных депутатов Волчихинского сельсовета Волчихинского района Алтайского края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 xml:space="preserve"> от 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03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.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06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.20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20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 xml:space="preserve">№ 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13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 xml:space="preserve"> «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Об утверждении Правил содержания и благоустройства территории муниципального образования Волчихинский сельсовет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»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МО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>Волчихинский</w:t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 xml:space="preserve"> сельсовет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lang w:val="ru-RU" w:eastAsia="en-US" w:bidi="ar-SA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/>
        <w:ind w:right="275" w:firstLine="710"/>
        <w:textAlignment w:val="auto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входят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действующим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входят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(надзора),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контроля.</w:t>
      </w:r>
    </w:p>
    <w:p>
      <w:pPr>
        <w:pStyle w:val="8"/>
        <w:numPr>
          <w:ilvl w:val="1"/>
          <w:numId w:val="2"/>
        </w:numPr>
        <w:tabs>
          <w:tab w:val="left" w:pos="1378"/>
        </w:tabs>
        <w:spacing w:before="0" w:after="0" w:line="240" w:lineRule="auto"/>
        <w:ind w:left="958" w:right="280" w:firstLine="0"/>
        <w:jc w:val="both"/>
        <w:rPr>
          <w:sz w:val="22"/>
          <w:szCs w:val="22"/>
        </w:rPr>
      </w:pPr>
      <w:r>
        <w:rPr>
          <w:sz w:val="22"/>
          <w:szCs w:val="22"/>
        </w:rPr>
        <w:t>Объектами муниципального контроля (далее – объект контроля) являются: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(бездействие)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сфере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благоустройства</w:t>
      </w:r>
    </w:p>
    <w:p>
      <w:pPr>
        <w:pStyle w:val="6"/>
        <w:ind w:right="275"/>
        <w:rPr>
          <w:sz w:val="22"/>
          <w:szCs w:val="22"/>
        </w:rPr>
      </w:pPr>
      <w:r>
        <w:rPr>
          <w:sz w:val="22"/>
          <w:szCs w:val="22"/>
        </w:rPr>
        <w:t>территории</w:t>
      </w:r>
      <w:r>
        <w:rPr>
          <w:spacing w:val="1"/>
          <w:sz w:val="22"/>
          <w:szCs w:val="22"/>
        </w:rPr>
        <w:t xml:space="preserve"> </w:t>
      </w:r>
      <w:r>
        <w:rPr>
          <w:b w:val="0"/>
          <w:bCs w:val="0"/>
          <w:spacing w:val="1"/>
          <w:sz w:val="22"/>
          <w:szCs w:val="22"/>
          <w:lang w:val="ru-RU"/>
        </w:rPr>
        <w:t>МО</w:t>
      </w:r>
      <w:r>
        <w:rPr>
          <w:rFonts w:hint="default"/>
          <w:b w:val="0"/>
          <w:bCs w:val="0"/>
          <w:spacing w:val="1"/>
          <w:sz w:val="22"/>
          <w:szCs w:val="22"/>
          <w:lang w:val="ru-RU"/>
        </w:rPr>
        <w:t xml:space="preserve"> </w:t>
      </w:r>
      <w:r>
        <w:rPr>
          <w:b w:val="0"/>
          <w:bCs w:val="0"/>
          <w:sz w:val="22"/>
          <w:szCs w:val="22"/>
          <w:lang w:val="ru-RU"/>
        </w:rPr>
        <w:t>Волчихинский</w:t>
      </w:r>
      <w:r>
        <w:rPr>
          <w:rFonts w:hint="default"/>
          <w:b w:val="0"/>
          <w:bCs w:val="0"/>
          <w:sz w:val="22"/>
          <w:szCs w:val="22"/>
          <w:lang w:val="ru-RU"/>
        </w:rPr>
        <w:t xml:space="preserve"> сельсовет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соблюдаться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предъявляемые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осуществляющим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(бездействие);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 лиц,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услуги, к которым предъявляются обязательные требования; здания, строения, сооружения,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территории,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земельные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участки,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владеют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пользуются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предъявляются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сфере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благоустройства.</w:t>
      </w:r>
    </w:p>
    <w:p>
      <w:pPr>
        <w:pStyle w:val="8"/>
        <w:numPr>
          <w:ilvl w:val="1"/>
          <w:numId w:val="2"/>
        </w:numPr>
        <w:tabs>
          <w:tab w:val="left" w:pos="1478"/>
        </w:tabs>
        <w:spacing w:before="0" w:after="0" w:line="240" w:lineRule="auto"/>
        <w:ind w:left="248" w:right="275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журнала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типовой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утверждаемой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органом.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обеспечивает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актуальность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об объектах 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журнале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учета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объектов контроля.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249" w:right="277" w:firstLine="709"/>
        <w:textAlignment w:val="auto"/>
        <w:rPr>
          <w:sz w:val="22"/>
          <w:szCs w:val="22"/>
        </w:rPr>
      </w:pPr>
      <w:r>
        <w:rPr>
          <w:sz w:val="22"/>
          <w:szCs w:val="22"/>
        </w:rPr>
        <w:t>При сборе, обработке, анализе и учете сведений об объектах контроля для целей 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учета Контрольный орган использует информацию, представляемую ей в соответствии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нормативными правовыми актами, информацию, получаемую в рамках межведомственного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взаимодействия, 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общедоступную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информацию.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249" w:right="274" w:firstLine="709"/>
        <w:textAlignment w:val="auto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возлагаться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содержатся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информационных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ресурсах.</w:t>
      </w:r>
    </w:p>
    <w:p>
      <w:pPr>
        <w:pStyle w:val="6"/>
        <w:ind w:left="830" w:right="2042"/>
        <w:rPr>
          <w:sz w:val="22"/>
          <w:szCs w:val="22"/>
        </w:rPr>
      </w:pPr>
      <w:r>
        <w:rPr>
          <w:sz w:val="22"/>
          <w:szCs w:val="22"/>
        </w:rPr>
        <w:t>Учет объектов контроля осуществляется также посредством создания: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единого реестра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мероприятий;</w:t>
      </w:r>
    </w:p>
    <w:p>
      <w:pPr>
        <w:pStyle w:val="6"/>
        <w:spacing w:before="1"/>
        <w:ind w:left="264" w:right="262" w:firstLine="566"/>
        <w:rPr>
          <w:sz w:val="22"/>
          <w:szCs w:val="22"/>
        </w:rPr>
      </w:pPr>
      <w:r>
        <w:rPr>
          <w:sz w:val="22"/>
          <w:szCs w:val="22"/>
        </w:rPr>
        <w:t>информационной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 (подсистемы государственной информационной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системы) досудебного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обжалования;</w:t>
      </w:r>
    </w:p>
    <w:p>
      <w:pPr>
        <w:pStyle w:val="6"/>
        <w:ind w:left="264" w:right="265" w:firstLine="566"/>
        <w:rPr>
          <w:sz w:val="22"/>
          <w:szCs w:val="22"/>
        </w:rPr>
      </w:pPr>
      <w:r>
        <w:rPr>
          <w:sz w:val="22"/>
          <w:szCs w:val="22"/>
        </w:rPr>
        <w:t>иных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 информационного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взаимодействия.</w:t>
      </w:r>
    </w:p>
    <w:p>
      <w:pPr>
        <w:pStyle w:val="6"/>
        <w:ind w:right="275" w:firstLine="710"/>
        <w:rPr>
          <w:sz w:val="22"/>
          <w:szCs w:val="22"/>
        </w:rPr>
      </w:pPr>
      <w:r>
        <w:rPr>
          <w:sz w:val="22"/>
          <w:szCs w:val="22"/>
        </w:rPr>
        <w:t>Контрольным органом в соответствии с частью 2 статьи 16 и частью 5 статьи 17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Федерального закона от 31.07.2020 № 248-ФЗ «О государственном контроле (надзоре)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муниципальном контроле в Российской Федерации» (далее – Федеральный закон № 248-ФЗ)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ведется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создания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функционирования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сбора,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обработки,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системах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устанавливаются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соответствии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действующим законодательством.</w:t>
      </w:r>
    </w:p>
    <w:p>
      <w:pPr>
        <w:pStyle w:val="8"/>
        <w:numPr>
          <w:ilvl w:val="1"/>
          <w:numId w:val="2"/>
        </w:numPr>
        <w:tabs>
          <w:tab w:val="left" w:pos="1540"/>
        </w:tabs>
        <w:spacing w:before="0" w:after="0" w:line="240" w:lineRule="auto"/>
        <w:ind w:left="248" w:right="270" w:firstLine="71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дминистрацией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Волчихинского</w:t>
      </w:r>
      <w:r>
        <w:rPr>
          <w:rFonts w:hint="default"/>
          <w:sz w:val="22"/>
          <w:szCs w:val="22"/>
          <w:lang w:val="ru-RU"/>
        </w:rPr>
        <w:t xml:space="preserve"> сельсовета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орган).</w:t>
      </w:r>
    </w:p>
    <w:p>
      <w:pPr>
        <w:pStyle w:val="8"/>
        <w:numPr>
          <w:ilvl w:val="1"/>
          <w:numId w:val="2"/>
        </w:numPr>
        <w:tabs>
          <w:tab w:val="left" w:pos="1512"/>
        </w:tabs>
        <w:spacing w:before="0" w:after="0" w:line="240" w:lineRule="auto"/>
        <w:ind w:left="248" w:right="270" w:firstLine="710"/>
        <w:jc w:val="both"/>
        <w:rPr>
          <w:sz w:val="22"/>
          <w:szCs w:val="22"/>
        </w:rPr>
      </w:pPr>
      <w:r>
        <w:rPr>
          <w:sz w:val="22"/>
          <w:szCs w:val="22"/>
        </w:rPr>
        <w:t>Руководство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осуществляет главой 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дминистрации </w:t>
      </w:r>
      <w:r>
        <w:rPr>
          <w:sz w:val="22"/>
          <w:szCs w:val="22"/>
          <w:lang w:val="ru-RU"/>
        </w:rPr>
        <w:t>Волчихинского</w:t>
      </w:r>
      <w:r>
        <w:rPr>
          <w:rFonts w:hint="default"/>
          <w:sz w:val="22"/>
          <w:szCs w:val="22"/>
          <w:lang w:val="ru-RU"/>
        </w:rPr>
        <w:t xml:space="preserve"> сельсовета</w:t>
      </w:r>
      <w:r>
        <w:rPr>
          <w:sz w:val="22"/>
          <w:szCs w:val="22"/>
        </w:rPr>
        <w:t xml:space="preserve"> в соответствии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Уставом </w:t>
      </w:r>
      <w:r>
        <w:rPr>
          <w:b w:val="0"/>
          <w:bCs w:val="0"/>
          <w:spacing w:val="1"/>
          <w:sz w:val="22"/>
          <w:szCs w:val="22"/>
          <w:lang w:val="ru-RU"/>
        </w:rPr>
        <w:t>МО</w:t>
      </w:r>
      <w:r>
        <w:rPr>
          <w:rFonts w:hint="default"/>
          <w:b w:val="0"/>
          <w:bCs w:val="0"/>
          <w:spacing w:val="1"/>
          <w:sz w:val="22"/>
          <w:szCs w:val="22"/>
          <w:lang w:val="ru-RU"/>
        </w:rPr>
        <w:t xml:space="preserve"> </w:t>
      </w:r>
      <w:r>
        <w:rPr>
          <w:b w:val="0"/>
          <w:bCs w:val="0"/>
          <w:sz w:val="22"/>
          <w:szCs w:val="22"/>
          <w:lang w:val="ru-RU"/>
        </w:rPr>
        <w:t>Волчихинский</w:t>
      </w:r>
      <w:r>
        <w:rPr>
          <w:rFonts w:hint="default"/>
          <w:b w:val="0"/>
          <w:bCs w:val="0"/>
          <w:sz w:val="22"/>
          <w:szCs w:val="22"/>
          <w:lang w:val="ru-RU"/>
        </w:rPr>
        <w:t xml:space="preserve"> сельсовет Волчихинского района Алтайского края</w:t>
      </w:r>
      <w:r>
        <w:rPr>
          <w:sz w:val="22"/>
          <w:szCs w:val="22"/>
        </w:rPr>
        <w:t>.</w:t>
      </w:r>
    </w:p>
    <w:p>
      <w:pPr>
        <w:pStyle w:val="8"/>
        <w:numPr>
          <w:ilvl w:val="1"/>
          <w:numId w:val="2"/>
        </w:numPr>
        <w:tabs>
          <w:tab w:val="left" w:pos="1414"/>
        </w:tabs>
        <w:spacing w:before="0" w:after="0" w:line="240" w:lineRule="auto"/>
        <w:ind w:left="248" w:right="282" w:firstLine="710"/>
        <w:jc w:val="both"/>
        <w:rPr>
          <w:sz w:val="22"/>
          <w:szCs w:val="22"/>
        </w:rPr>
      </w:pPr>
      <w:r>
        <w:rPr>
          <w:sz w:val="22"/>
          <w:szCs w:val="22"/>
        </w:rPr>
        <w:t>От имени Контрольного органа муниципальный контроль вправе осуществлять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следующие должностные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лица:</w:t>
      </w:r>
    </w:p>
    <w:p>
      <w:pPr>
        <w:pStyle w:val="8"/>
        <w:numPr>
          <w:ilvl w:val="0"/>
          <w:numId w:val="3"/>
        </w:numPr>
        <w:tabs>
          <w:tab w:val="left" w:pos="972"/>
        </w:tabs>
        <w:spacing w:before="0" w:after="0" w:line="240" w:lineRule="auto"/>
        <w:ind w:left="972" w:right="0" w:hanging="482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(заместитель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руководителя)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органа;</w:t>
      </w:r>
    </w:p>
    <w:p>
      <w:pPr>
        <w:pStyle w:val="8"/>
        <w:numPr>
          <w:ilvl w:val="0"/>
          <w:numId w:val="3"/>
        </w:numPr>
        <w:tabs>
          <w:tab w:val="left" w:pos="972"/>
        </w:tabs>
        <w:spacing w:before="30" w:after="0" w:line="240" w:lineRule="auto"/>
        <w:ind w:left="490" w:right="46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должностное лицо Контрольного органа, в должностные обязанности которого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 с настоящим Положением, должностным регламентом или должностной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инструкцией входит осуществление полномочий по виду муниципального контроля,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профилактических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 – инспектор).</w:t>
      </w:r>
    </w:p>
    <w:p>
      <w:pPr>
        <w:pStyle w:val="6"/>
        <w:ind w:right="275" w:firstLine="710"/>
        <w:rPr>
          <w:sz w:val="22"/>
          <w:szCs w:val="22"/>
        </w:rPr>
      </w:pPr>
      <w:r>
        <w:rPr>
          <w:sz w:val="22"/>
          <w:szCs w:val="22"/>
        </w:rPr>
        <w:t>Перечень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уполномоченных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приложением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Положению.</w:t>
      </w:r>
    </w:p>
    <w:p>
      <w:pPr>
        <w:pStyle w:val="6"/>
        <w:ind w:right="274" w:firstLine="710"/>
        <w:rPr>
          <w:sz w:val="22"/>
          <w:szCs w:val="22"/>
        </w:rPr>
      </w:pPr>
      <w:r>
        <w:rPr>
          <w:sz w:val="22"/>
          <w:szCs w:val="22"/>
        </w:rPr>
        <w:t>Должностными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заместитель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 органа).</w:t>
      </w:r>
    </w:p>
    <w:p>
      <w:pPr>
        <w:pStyle w:val="8"/>
        <w:numPr>
          <w:ilvl w:val="1"/>
          <w:numId w:val="2"/>
        </w:numPr>
        <w:tabs>
          <w:tab w:val="left" w:pos="1594"/>
        </w:tabs>
        <w:spacing w:before="0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Инспекторы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благоустройства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Федеральным законом от 31.07.2020 № 248-ФЗ «О государственном контроле (надзоре)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Федерации»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иными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федеральными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законами.</w:t>
      </w:r>
    </w:p>
    <w:p>
      <w:pPr>
        <w:pStyle w:val="8"/>
        <w:numPr>
          <w:ilvl w:val="2"/>
          <w:numId w:val="2"/>
        </w:numPr>
        <w:tabs>
          <w:tab w:val="left" w:pos="1572"/>
        </w:tabs>
        <w:spacing w:before="0" w:after="0" w:line="240" w:lineRule="auto"/>
        <w:ind w:left="1572" w:right="0" w:hanging="601"/>
        <w:jc w:val="both"/>
        <w:rPr>
          <w:sz w:val="22"/>
          <w:szCs w:val="22"/>
        </w:rPr>
      </w:pPr>
      <w:r>
        <w:rPr>
          <w:sz w:val="22"/>
          <w:szCs w:val="22"/>
        </w:rPr>
        <w:t>Инспектор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обязан: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0" w:after="0" w:line="240" w:lineRule="auto"/>
        <w:ind w:left="264" w:right="282" w:firstLine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интересы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 лиц;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0" w:after="0" w:line="240" w:lineRule="auto"/>
        <w:ind w:left="264" w:right="274" w:firstLine="0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 Российской Федерации полномочия по предупреждению, выявлению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пресечению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принимать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обеспечению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исполнения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вплоть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предложений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суд с требованием о принудительном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предписания,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если такая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предусмотрена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законодательством;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1" w:after="0" w:line="240" w:lineRule="auto"/>
        <w:ind w:left="264" w:right="279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проводить контрольные мероприятия и совершать контрольные действия на законном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назначением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только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время</w:t>
      </w:r>
      <w:r>
        <w:rPr>
          <w:spacing w:val="57"/>
          <w:sz w:val="22"/>
          <w:szCs w:val="22"/>
        </w:rPr>
        <w:t xml:space="preserve"> </w:t>
      </w:r>
      <w:r>
        <w:rPr>
          <w:sz w:val="22"/>
          <w:szCs w:val="22"/>
        </w:rPr>
        <w:t>исполнения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служебных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обязанностей и при наличии соответствующей информации в едином реестре 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совершать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только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предъявлении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служебного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удостоверения,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иных документов,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предусмотренных федеральными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законами;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0" w:after="0" w:line="240" w:lineRule="auto"/>
        <w:ind w:left="264" w:right="275" w:firstLine="0"/>
        <w:jc w:val="both"/>
        <w:rPr>
          <w:sz w:val="22"/>
          <w:szCs w:val="22"/>
        </w:rPr>
      </w:pP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допускать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проявление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неуважения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 богослужений, других религиозных обрядов и церемоний, не препятствовать 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проведению,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нарушать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внутренние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установления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религиозных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организаций;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1" w:after="0" w:line="240" w:lineRule="auto"/>
        <w:ind w:left="264" w:right="276" w:firstLine="0"/>
        <w:jc w:val="both"/>
        <w:rPr>
          <w:sz w:val="22"/>
          <w:szCs w:val="22"/>
        </w:rPr>
      </w:pPr>
      <w:r>
        <w:rPr>
          <w:sz w:val="22"/>
          <w:szCs w:val="22"/>
        </w:rPr>
        <w:t>не препятствовать присутствию контролируемых лиц, их представителей, а с согласия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 лиц, их представителей, присутствию Уполномоченного при Президенте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защите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защите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Алтайском</w:t>
      </w:r>
      <w:r>
        <w:rPr>
          <w:rFonts w:hint="default"/>
          <w:sz w:val="22"/>
          <w:szCs w:val="22"/>
          <w:lang w:val="ru-RU"/>
        </w:rPr>
        <w:t xml:space="preserve"> крае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мероприятий, при проведении которых не требуется взаимодействие контрольных органов с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контролируемыми лицами) и в случаях, предусмотренных Федеральным законом № 248-ФЗ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пунктом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3.3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Положения, осуществлять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консультирование;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0" w:after="0" w:line="240" w:lineRule="auto"/>
        <w:ind w:left="264" w:right="273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присутствующим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проведении контрольных мероприятий, информацию и документы, относящиеся к предмету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контроля, в том числе сведения о согласовании проведения 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прокуратуры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Федеральным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№ 248-ФЗ;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0" w:after="0" w:line="240" w:lineRule="auto"/>
        <w:ind w:left="264" w:right="276" w:firstLine="0"/>
        <w:jc w:val="both"/>
        <w:rPr>
          <w:sz w:val="22"/>
          <w:szCs w:val="22"/>
        </w:rPr>
      </w:pPr>
      <w:r>
        <w:rPr>
          <w:sz w:val="22"/>
          <w:szCs w:val="22"/>
        </w:rPr>
        <w:t>знакомить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действий,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относящихся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предмету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мероприятия;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0" w:after="0" w:line="240" w:lineRule="auto"/>
        <w:ind w:left="264" w:right="278" w:firstLine="0"/>
        <w:jc w:val="both"/>
        <w:rPr>
          <w:sz w:val="22"/>
          <w:szCs w:val="22"/>
        </w:rPr>
      </w:pPr>
      <w:r>
        <w:rPr>
          <w:sz w:val="22"/>
          <w:szCs w:val="22"/>
        </w:rPr>
        <w:t>знакомить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относящимися к предмету контрольного мероприятия;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0" w:after="0" w:line="240" w:lineRule="auto"/>
        <w:ind w:left="264" w:right="274" w:firstLine="0"/>
        <w:jc w:val="both"/>
        <w:rPr>
          <w:sz w:val="22"/>
          <w:szCs w:val="22"/>
        </w:rPr>
      </w:pPr>
      <w:r>
        <w:rPr>
          <w:sz w:val="22"/>
          <w:szCs w:val="22"/>
        </w:rPr>
        <w:t>учитывать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определении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принимаемых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фактам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тяжести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потенциальной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опасности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охраняемых законом ценностей, а также не допускать необоснованного ограничения прав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интересов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неправомерного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вреда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(ущерба)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имуществу;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0" w:after="0" w:line="240" w:lineRule="auto"/>
        <w:ind w:left="264" w:right="279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доказывать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обоснованность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обжаловании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порядке,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Федерации;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0" w:after="0" w:line="240" w:lineRule="auto"/>
        <w:ind w:left="264" w:right="275" w:firstLine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установленные законодательством Российской Федерации сроки 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совершения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действий;</w:t>
      </w:r>
    </w:p>
    <w:p>
      <w:pPr>
        <w:pStyle w:val="8"/>
        <w:numPr>
          <w:ilvl w:val="0"/>
          <w:numId w:val="4"/>
        </w:numPr>
        <w:tabs>
          <w:tab w:val="left" w:pos="652"/>
        </w:tabs>
        <w:spacing w:before="0" w:after="0" w:line="240" w:lineRule="auto"/>
        <w:ind w:left="264" w:right="274" w:firstLine="0"/>
        <w:jc w:val="both"/>
        <w:rPr>
          <w:sz w:val="22"/>
          <w:szCs w:val="22"/>
        </w:rPr>
      </w:pP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находятся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распоряжении государственных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органов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местного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самоуправления.</w:t>
      </w:r>
    </w:p>
    <w:p>
      <w:pPr>
        <w:pStyle w:val="8"/>
        <w:numPr>
          <w:ilvl w:val="2"/>
          <w:numId w:val="2"/>
        </w:numPr>
        <w:tabs>
          <w:tab w:val="left" w:pos="1658"/>
        </w:tabs>
        <w:spacing w:before="0" w:after="0" w:line="240" w:lineRule="auto"/>
        <w:ind w:left="248" w:right="280" w:firstLine="710"/>
        <w:jc w:val="both"/>
        <w:rPr>
          <w:sz w:val="22"/>
          <w:szCs w:val="22"/>
        </w:rPr>
      </w:pPr>
      <w:r>
        <w:rPr>
          <w:sz w:val="22"/>
          <w:szCs w:val="22"/>
        </w:rPr>
        <w:t>Инспектор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пределах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полномочий и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объеме проводимых контрольных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действий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имеет право:</w:t>
      </w:r>
    </w:p>
    <w:p>
      <w:pPr>
        <w:pStyle w:val="8"/>
        <w:numPr>
          <w:ilvl w:val="0"/>
          <w:numId w:val="5"/>
        </w:numPr>
        <w:tabs>
          <w:tab w:val="left" w:pos="546"/>
        </w:tabs>
        <w:spacing w:before="0" w:after="0" w:line="240" w:lineRule="auto"/>
        <w:ind w:left="264" w:right="275" w:firstLine="0"/>
        <w:jc w:val="both"/>
        <w:rPr>
          <w:sz w:val="22"/>
          <w:szCs w:val="22"/>
        </w:rPr>
      </w:pPr>
      <w:r>
        <w:rPr>
          <w:sz w:val="22"/>
          <w:szCs w:val="22"/>
        </w:rPr>
        <w:t>беспрепятственно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предъявлении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служебного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удостоверения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полномочиями,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 мероприятия, посещать (осматривать) производственные объекты, если иное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предусмотрено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федеральными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законами;</w:t>
      </w:r>
    </w:p>
    <w:p>
      <w:pPr>
        <w:pStyle w:val="8"/>
        <w:numPr>
          <w:ilvl w:val="0"/>
          <w:numId w:val="5"/>
        </w:numPr>
        <w:tabs>
          <w:tab w:val="left" w:pos="598"/>
        </w:tabs>
        <w:spacing w:before="0" w:after="0" w:line="240" w:lineRule="auto"/>
        <w:ind w:left="264" w:right="277" w:firstLine="0"/>
        <w:jc w:val="both"/>
        <w:rPr>
          <w:sz w:val="22"/>
          <w:szCs w:val="22"/>
        </w:rPr>
      </w:pPr>
      <w:r>
        <w:rPr>
          <w:sz w:val="22"/>
          <w:szCs w:val="22"/>
        </w:rPr>
        <w:t>знакомиться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касающимися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соблюдения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государственную,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служебную,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коммерческую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иную охраняемую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законом тайну;</w:t>
      </w:r>
    </w:p>
    <w:p>
      <w:pPr>
        <w:pStyle w:val="8"/>
        <w:numPr>
          <w:ilvl w:val="0"/>
          <w:numId w:val="5"/>
        </w:numPr>
        <w:tabs>
          <w:tab w:val="left" w:pos="546"/>
        </w:tabs>
        <w:spacing w:before="0" w:after="0" w:line="240" w:lineRule="auto"/>
        <w:ind w:left="264" w:right="276" w:firstLine="0"/>
        <w:jc w:val="both"/>
        <w:rPr>
          <w:sz w:val="22"/>
          <w:szCs w:val="22"/>
        </w:rPr>
      </w:pPr>
      <w:r>
        <w:rPr>
          <w:sz w:val="22"/>
          <w:szCs w:val="22"/>
        </w:rPr>
        <w:t>требовать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работников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письменных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объяснений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фактам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</w:p>
    <w:p>
      <w:pPr>
        <w:pStyle w:val="6"/>
        <w:spacing w:before="1"/>
        <w:rPr>
          <w:sz w:val="22"/>
          <w:szCs w:val="22"/>
        </w:rPr>
      </w:pPr>
      <w:r>
        <w:rPr>
          <w:sz w:val="22"/>
          <w:szCs w:val="22"/>
        </w:rPr>
        <w:t>представления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копирования,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фото-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видеосъемки;</w:t>
      </w:r>
    </w:p>
    <w:p>
      <w:pPr>
        <w:pStyle w:val="8"/>
        <w:numPr>
          <w:ilvl w:val="0"/>
          <w:numId w:val="5"/>
        </w:numPr>
        <w:tabs>
          <w:tab w:val="left" w:pos="546"/>
        </w:tabs>
        <w:spacing w:before="0" w:after="0" w:line="240" w:lineRule="auto"/>
        <w:ind w:left="264" w:right="275" w:firstLine="0"/>
        <w:jc w:val="both"/>
        <w:rPr>
          <w:sz w:val="22"/>
          <w:szCs w:val="22"/>
        </w:rPr>
      </w:pPr>
      <w:r>
        <w:rPr>
          <w:sz w:val="22"/>
          <w:szCs w:val="22"/>
        </w:rPr>
        <w:t>знакомиться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технической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документацией,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базами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относящейся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объему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6" w:right="278" w:firstLine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составлять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фактам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несвоевременного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запрошенных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невозможности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опрос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работников контролируемого лица, ограничения доступа в помещения, воспрепятствования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мерам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осуществлению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мероприятия;</w:t>
      </w:r>
    </w:p>
    <w:p>
      <w:pPr>
        <w:pStyle w:val="8"/>
        <w:numPr>
          <w:ilvl w:val="0"/>
          <w:numId w:val="5"/>
        </w:numPr>
        <w:tabs>
          <w:tab w:val="left" w:pos="598"/>
        </w:tabs>
        <w:spacing w:before="1" w:after="0" w:line="240" w:lineRule="auto"/>
        <w:ind w:left="264" w:right="276" w:firstLine="0"/>
        <w:jc w:val="both"/>
        <w:rPr>
          <w:sz w:val="22"/>
          <w:szCs w:val="22"/>
        </w:rPr>
      </w:pPr>
      <w:r>
        <w:rPr>
          <w:sz w:val="22"/>
          <w:szCs w:val="22"/>
        </w:rPr>
        <w:t>выдавать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рекомендации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безопасности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предотвращению нарушений обязательных требований, принимать решения об устранении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восстановлении нарушенного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положения;</w:t>
      </w:r>
    </w:p>
    <w:p>
      <w:pPr>
        <w:pStyle w:val="8"/>
        <w:numPr>
          <w:ilvl w:val="0"/>
          <w:numId w:val="5"/>
        </w:numPr>
        <w:tabs>
          <w:tab w:val="left" w:pos="598"/>
        </w:tabs>
        <w:spacing w:before="0" w:after="0" w:line="240" w:lineRule="auto"/>
        <w:ind w:left="264" w:right="281" w:firstLine="0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в соответствии с Федеральным законом от 07.02.2011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 3-ФЗ «О полиции»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 содействием к органам полиции в случаях, если инспектору оказывается противодействие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угрожает опасность;</w:t>
      </w:r>
    </w:p>
    <w:p>
      <w:pPr>
        <w:pStyle w:val="8"/>
        <w:numPr>
          <w:ilvl w:val="0"/>
          <w:numId w:val="5"/>
        </w:numPr>
        <w:tabs>
          <w:tab w:val="left" w:pos="598"/>
        </w:tabs>
        <w:spacing w:before="0" w:after="0" w:line="240" w:lineRule="auto"/>
        <w:ind w:left="264" w:right="273" w:firstLine="0"/>
        <w:jc w:val="both"/>
        <w:rPr>
          <w:sz w:val="22"/>
          <w:szCs w:val="22"/>
        </w:rPr>
      </w:pPr>
      <w:r>
        <w:rPr>
          <w:sz w:val="22"/>
          <w:szCs w:val="22"/>
        </w:rPr>
        <w:t>истребовать в рамках межведомственного информационного взаимодействия документы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перечень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запрашиваемых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получаемых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 органами государственного контроля (надзора), органами 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органов местного самоуправления либо подведомственных государственным органам 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самоуправления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распоряжении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находятся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документы и (или) информация, утвержденный распоряжением Правительства 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 от 19.04.2016 № 724-р, от иных государственных органов, органов местного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самоуправления либо подведомственных государственным органам или органам местного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самоуправления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организаций, 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распоряжении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находятся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указанные документы;</w:t>
      </w:r>
    </w:p>
    <w:p>
      <w:pPr>
        <w:pStyle w:val="8"/>
        <w:numPr>
          <w:ilvl w:val="0"/>
          <w:numId w:val="5"/>
        </w:numPr>
        <w:tabs>
          <w:tab w:val="left" w:pos="598"/>
        </w:tabs>
        <w:spacing w:before="0" w:after="0" w:line="240" w:lineRule="auto"/>
        <w:ind w:left="264" w:right="275" w:firstLine="0"/>
        <w:jc w:val="both"/>
        <w:rPr>
          <w:sz w:val="22"/>
          <w:szCs w:val="22"/>
        </w:rPr>
      </w:pPr>
      <w:r>
        <w:rPr>
          <w:sz w:val="22"/>
          <w:szCs w:val="22"/>
        </w:rPr>
        <w:t>Составлять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правонарушении,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стать</w:t>
      </w:r>
      <w:r>
        <w:rPr>
          <w:sz w:val="22"/>
          <w:szCs w:val="22"/>
          <w:lang w:val="ru-RU"/>
        </w:rPr>
        <w:t>ей</w:t>
      </w:r>
      <w:r>
        <w:rPr>
          <w:spacing w:val="1"/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ru-RU"/>
        </w:rPr>
        <w:t>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Алтайского</w:t>
      </w:r>
      <w:r>
        <w:rPr>
          <w:rFonts w:hint="default"/>
          <w:sz w:val="22"/>
          <w:szCs w:val="22"/>
          <w:lang w:val="ru-RU"/>
        </w:rPr>
        <w:t xml:space="preserve"> края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>10</w:t>
      </w:r>
      <w:r>
        <w:rPr>
          <w:sz w:val="22"/>
          <w:szCs w:val="22"/>
        </w:rPr>
        <w:t>.07.2002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>46-ЗС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ОБ АДМИНИСТРАТИВНОЙ ОТВЕТСТВЕННОСТИ ЗА СОВЕРШЕНИЕ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ПРАВОНАРУШЕНИЙ НА ТЕРРИТОРИИ АЛТАЙСКОГО КРАЯ</w:t>
      </w:r>
      <w:r>
        <w:rPr>
          <w:sz w:val="22"/>
          <w:szCs w:val="22"/>
        </w:rPr>
        <w:t>»;</w:t>
      </w:r>
    </w:p>
    <w:p>
      <w:pPr>
        <w:pStyle w:val="8"/>
        <w:numPr>
          <w:ilvl w:val="0"/>
          <w:numId w:val="5"/>
        </w:numPr>
        <w:tabs>
          <w:tab w:val="left" w:pos="722"/>
        </w:tabs>
        <w:spacing w:before="0" w:after="0" w:line="240" w:lineRule="auto"/>
        <w:ind w:left="264" w:right="276" w:firstLine="0"/>
        <w:jc w:val="both"/>
        <w:rPr>
          <w:sz w:val="22"/>
          <w:szCs w:val="22"/>
        </w:rPr>
      </w:pPr>
      <w:r>
        <w:rPr>
          <w:sz w:val="22"/>
          <w:szCs w:val="22"/>
        </w:rPr>
        <w:t>иные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инспектора,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видах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контроля, настоящим Положением (пункт 8 части 2 статьи 29 Федерального закона № 248-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ФЗ).</w:t>
      </w:r>
    </w:p>
    <w:p>
      <w:pPr>
        <w:pStyle w:val="8"/>
        <w:numPr>
          <w:ilvl w:val="1"/>
          <w:numId w:val="2"/>
        </w:numPr>
        <w:tabs>
          <w:tab w:val="left" w:pos="1516"/>
        </w:tabs>
        <w:spacing w:before="0" w:after="0" w:line="240" w:lineRule="auto"/>
        <w:ind w:left="264" w:right="268" w:firstLine="680"/>
        <w:jc w:val="both"/>
        <w:rPr>
          <w:sz w:val="22"/>
          <w:szCs w:val="22"/>
        </w:rPr>
      </w:pPr>
      <w:r>
        <w:rPr>
          <w:sz w:val="22"/>
          <w:szCs w:val="22"/>
        </w:rPr>
        <w:t>К отношениям, связанным с осуществлением муниципального контроля в сфере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благоустройства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применяются положения Федерального закона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248-ФЗ.</w:t>
      </w:r>
    </w:p>
    <w:p>
      <w:pPr>
        <w:pStyle w:val="8"/>
        <w:numPr>
          <w:ilvl w:val="1"/>
          <w:numId w:val="2"/>
        </w:numPr>
        <w:tabs>
          <w:tab w:val="left" w:pos="1516"/>
        </w:tabs>
        <w:spacing w:before="0" w:after="0" w:line="240" w:lineRule="auto"/>
        <w:ind w:left="264" w:right="264" w:firstLine="680"/>
        <w:jc w:val="both"/>
        <w:rPr>
          <w:sz w:val="22"/>
          <w:szCs w:val="22"/>
        </w:rPr>
      </w:pPr>
      <w:r>
        <w:rPr>
          <w:sz w:val="22"/>
          <w:szCs w:val="22"/>
        </w:rPr>
        <w:t>Информирование контролируемых лиц о совершаемых должностными лицами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принимаемых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решениях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размещения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указанных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действиях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решениях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едином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реестре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(надзорных)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инфраструктуры,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обеспечивающей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технологическое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 государственных и муниципальных услуг и исполнения государственных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функций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через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«Единый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портал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(функций)»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единый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портал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через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региональный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портал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 услуг.</w:t>
      </w:r>
    </w:p>
    <w:p>
      <w:pPr>
        <w:pStyle w:val="6"/>
        <w:ind w:left="0"/>
        <w:jc w:val="left"/>
        <w:rPr>
          <w:sz w:val="22"/>
          <w:szCs w:val="22"/>
        </w:rPr>
      </w:pPr>
    </w:p>
    <w:p>
      <w:pPr>
        <w:pStyle w:val="3"/>
        <w:numPr>
          <w:ilvl w:val="1"/>
          <w:numId w:val="1"/>
        </w:numPr>
        <w:tabs>
          <w:tab w:val="left" w:pos="2694"/>
        </w:tabs>
        <w:spacing w:before="0" w:after="0" w:line="240" w:lineRule="auto"/>
        <w:ind w:left="2694" w:right="0" w:hanging="241"/>
        <w:jc w:val="left"/>
        <w:rPr>
          <w:sz w:val="22"/>
          <w:szCs w:val="22"/>
        </w:rPr>
      </w:pPr>
      <w:bookmarkStart w:id="0" w:name="2. Категории риска причинения вреда (уще"/>
      <w:bookmarkEnd w:id="0"/>
      <w:bookmarkStart w:id="1" w:name="2. Категории риска причинения вреда (уще"/>
      <w:bookmarkEnd w:id="1"/>
      <w:r>
        <w:rPr>
          <w:sz w:val="22"/>
          <w:szCs w:val="22"/>
        </w:rPr>
        <w:t>Категории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риска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причинения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вреда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(ущерба)</w:t>
      </w:r>
    </w:p>
    <w:p>
      <w:pPr>
        <w:pStyle w:val="8"/>
        <w:numPr>
          <w:ilvl w:val="1"/>
          <w:numId w:val="6"/>
        </w:numPr>
        <w:tabs>
          <w:tab w:val="left" w:pos="1498"/>
        </w:tabs>
        <w:spacing w:before="157" w:after="0" w:line="240" w:lineRule="auto"/>
        <w:ind w:left="248" w:right="279" w:firstLine="71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(ущерба),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определяющего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профилактических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 мероприятий, их содержание (в том числе объем проверяемых 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требований), интенсивность и результаты, при этом Контрольным органом на постоянной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 проводится мониторинг (сбор, обработка, анализ и учет) сведений, используемых для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оценки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управления рисками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вреда (ущерба).</w:t>
      </w:r>
    </w:p>
    <w:p>
      <w:pPr>
        <w:pStyle w:val="8"/>
        <w:numPr>
          <w:ilvl w:val="1"/>
          <w:numId w:val="6"/>
        </w:numPr>
        <w:tabs>
          <w:tab w:val="left" w:pos="1436"/>
        </w:tabs>
        <w:spacing w:before="90" w:after="0" w:line="240" w:lineRule="auto"/>
        <w:ind w:left="248" w:right="275" w:firstLine="710"/>
        <w:jc w:val="both"/>
        <w:rPr>
          <w:sz w:val="22"/>
          <w:szCs w:val="22"/>
        </w:rPr>
      </w:pPr>
      <w:r>
        <w:rPr>
          <w:sz w:val="22"/>
          <w:szCs w:val="22"/>
        </w:rPr>
        <w:t>В целях управления рисками причинения вреда (ущерба) при осуществлении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контроля объекты контроля могут быть отнесены к одной из следующих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категорий риска причинения вреда (ущерба) (далее – категории риска): значительный риск;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средний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риск;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умеренный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риск; низкий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риск.</w:t>
      </w:r>
    </w:p>
    <w:p>
      <w:pPr>
        <w:pStyle w:val="8"/>
        <w:numPr>
          <w:ilvl w:val="1"/>
          <w:numId w:val="6"/>
        </w:numPr>
        <w:tabs>
          <w:tab w:val="left" w:pos="1532"/>
        </w:tabs>
        <w:spacing w:before="0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Критерии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отнесения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приложением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Положению.</w:t>
      </w:r>
    </w:p>
    <w:p>
      <w:pPr>
        <w:pStyle w:val="8"/>
        <w:numPr>
          <w:ilvl w:val="1"/>
          <w:numId w:val="6"/>
        </w:numPr>
        <w:tabs>
          <w:tab w:val="left" w:pos="1484"/>
        </w:tabs>
        <w:spacing w:before="1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Отнесение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ежегодно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сопоставления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характеристик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утвержденными критериями риска, при этом индикатором риска нарушения 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 является соответствие или отклонение от параметров объекта контроля, которые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сами по себе не являются нарушениями обязательных требований, но с высокой степенью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вероятности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свидетельствуют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(ущерба) охраняемым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ценностям.</w:t>
      </w:r>
    </w:p>
    <w:p>
      <w:pPr>
        <w:pStyle w:val="8"/>
        <w:numPr>
          <w:ilvl w:val="1"/>
          <w:numId w:val="6"/>
        </w:numPr>
        <w:tabs>
          <w:tab w:val="left" w:pos="1392"/>
        </w:tabs>
        <w:spacing w:before="0" w:after="0" w:line="240" w:lineRule="auto"/>
        <w:ind w:left="248" w:right="273" w:firstLine="710"/>
        <w:jc w:val="both"/>
        <w:rPr>
          <w:sz w:val="22"/>
          <w:szCs w:val="22"/>
        </w:rPr>
      </w:pPr>
      <w:r>
        <w:rPr>
          <w:sz w:val="22"/>
          <w:szCs w:val="22"/>
        </w:rPr>
        <w:t>Перечень индикаторов риска нарушения обязательных требований, проверяемых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приложением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настоящему Положению.</w:t>
      </w:r>
    </w:p>
    <w:p>
      <w:pPr>
        <w:pStyle w:val="8"/>
        <w:numPr>
          <w:ilvl w:val="1"/>
          <w:numId w:val="6"/>
        </w:numPr>
        <w:tabs>
          <w:tab w:val="left" w:pos="1408"/>
        </w:tabs>
        <w:spacing w:before="0" w:after="0" w:line="240" w:lineRule="auto"/>
        <w:ind w:left="248" w:right="281" w:firstLine="710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объект контроля не отнесен к определенной категории риска, он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считается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отнесенным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 категории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низкого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риска.</w:t>
      </w:r>
    </w:p>
    <w:p>
      <w:pPr>
        <w:pStyle w:val="8"/>
        <w:numPr>
          <w:ilvl w:val="1"/>
          <w:numId w:val="6"/>
        </w:numPr>
        <w:tabs>
          <w:tab w:val="left" w:pos="1392"/>
        </w:tabs>
        <w:spacing w:before="0" w:after="0" w:line="240" w:lineRule="auto"/>
        <w:ind w:left="248" w:right="283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 орган в течение пяти рабочих дней со дня поступления сведений 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 объекта контроля критериям риска иной категории риска либо об изменении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критериев риска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принимает решение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изменении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риска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контроля.</w:t>
      </w:r>
    </w:p>
    <w:p>
      <w:pPr>
        <w:pStyle w:val="8"/>
        <w:numPr>
          <w:ilvl w:val="1"/>
          <w:numId w:val="6"/>
        </w:numPr>
        <w:tabs>
          <w:tab w:val="left" w:pos="1384"/>
        </w:tabs>
        <w:spacing w:before="0" w:after="0" w:line="240" w:lineRule="auto"/>
        <w:ind w:left="248" w:right="274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 орган ведет перечень объектов муниципального контроля, которым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присвоены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перечень).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перечень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отнесении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контроля 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категориям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риска.</w:t>
      </w:r>
    </w:p>
    <w:p>
      <w:pPr>
        <w:pStyle w:val="6"/>
        <w:ind w:left="971"/>
        <w:rPr>
          <w:sz w:val="22"/>
          <w:szCs w:val="22"/>
        </w:rPr>
      </w:pPr>
      <w:r>
        <w:rPr>
          <w:sz w:val="22"/>
          <w:szCs w:val="22"/>
        </w:rPr>
        <w:t>Перечень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содержит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следующую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информацию:</w:t>
      </w:r>
    </w:p>
    <w:p>
      <w:pPr>
        <w:pStyle w:val="8"/>
        <w:numPr>
          <w:ilvl w:val="0"/>
          <w:numId w:val="7"/>
        </w:numPr>
        <w:tabs>
          <w:tab w:val="left" w:pos="1340"/>
        </w:tabs>
        <w:spacing w:before="0" w:after="0" w:line="240" w:lineRule="auto"/>
        <w:ind w:left="971" w:right="274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наименование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юридического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фамилия,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отчество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наличии)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производственным объектам которых присвоена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риска;</w:t>
      </w:r>
    </w:p>
    <w:p>
      <w:pPr>
        <w:pStyle w:val="8"/>
        <w:numPr>
          <w:ilvl w:val="0"/>
          <w:numId w:val="7"/>
        </w:numPr>
        <w:tabs>
          <w:tab w:val="left" w:pos="1340"/>
        </w:tabs>
        <w:spacing w:before="0" w:after="0" w:line="240" w:lineRule="auto"/>
        <w:ind w:left="1340" w:right="0" w:hanging="369"/>
        <w:jc w:val="both"/>
        <w:rPr>
          <w:sz w:val="22"/>
          <w:szCs w:val="22"/>
        </w:rPr>
      </w:pPr>
      <w:r>
        <w:rPr>
          <w:sz w:val="22"/>
          <w:szCs w:val="22"/>
        </w:rPr>
        <w:t>основной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регистрационный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номер;</w:t>
      </w:r>
    </w:p>
    <w:p>
      <w:pPr>
        <w:pStyle w:val="8"/>
        <w:numPr>
          <w:ilvl w:val="0"/>
          <w:numId w:val="7"/>
        </w:numPr>
        <w:tabs>
          <w:tab w:val="left" w:pos="1340"/>
        </w:tabs>
        <w:spacing w:before="0" w:after="0" w:line="240" w:lineRule="auto"/>
        <w:ind w:left="1340" w:right="0" w:hanging="369"/>
        <w:jc w:val="both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номер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налогоплательщика;</w:t>
      </w:r>
    </w:p>
    <w:p>
      <w:pPr>
        <w:pStyle w:val="8"/>
        <w:numPr>
          <w:ilvl w:val="0"/>
          <w:numId w:val="7"/>
        </w:numPr>
        <w:tabs>
          <w:tab w:val="left" w:pos="1340"/>
        </w:tabs>
        <w:spacing w:before="0" w:after="0" w:line="240" w:lineRule="auto"/>
        <w:ind w:left="1340" w:right="0" w:hanging="369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наличии);</w:t>
      </w:r>
    </w:p>
    <w:p>
      <w:pPr>
        <w:pStyle w:val="8"/>
        <w:numPr>
          <w:ilvl w:val="0"/>
          <w:numId w:val="7"/>
        </w:numPr>
        <w:tabs>
          <w:tab w:val="left" w:pos="1340"/>
        </w:tabs>
        <w:spacing w:before="0" w:after="0" w:line="240" w:lineRule="auto"/>
        <w:ind w:left="1340" w:right="0" w:hanging="369"/>
        <w:jc w:val="both"/>
        <w:rPr>
          <w:sz w:val="22"/>
          <w:szCs w:val="22"/>
        </w:rPr>
      </w:pPr>
      <w:r>
        <w:rPr>
          <w:sz w:val="22"/>
          <w:szCs w:val="22"/>
        </w:rPr>
        <w:t>место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нахождения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контроля;</w:t>
      </w:r>
    </w:p>
    <w:p>
      <w:pPr>
        <w:pStyle w:val="8"/>
        <w:numPr>
          <w:ilvl w:val="0"/>
          <w:numId w:val="7"/>
        </w:numPr>
        <w:tabs>
          <w:tab w:val="left" w:pos="1340"/>
        </w:tabs>
        <w:spacing w:before="0" w:after="0" w:line="240" w:lineRule="auto"/>
        <w:ind w:left="971" w:right="278" w:firstLine="0"/>
        <w:jc w:val="both"/>
        <w:rPr>
          <w:sz w:val="22"/>
          <w:szCs w:val="22"/>
        </w:rPr>
      </w:pPr>
      <w:r>
        <w:rPr>
          <w:sz w:val="22"/>
          <w:szCs w:val="22"/>
        </w:rPr>
        <w:t>дата и номер решения о присвоении объекту муниципального контроля категории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риска, указание на категорию риска, а также сведения, на основании которых было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отнесении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риска).</w:t>
      </w:r>
    </w:p>
    <w:p>
      <w:pPr>
        <w:pStyle w:val="6"/>
        <w:ind w:right="280" w:firstLine="710"/>
        <w:rPr>
          <w:sz w:val="22"/>
          <w:szCs w:val="22"/>
        </w:rPr>
      </w:pPr>
      <w:r>
        <w:rPr>
          <w:sz w:val="22"/>
          <w:szCs w:val="22"/>
        </w:rPr>
        <w:t>Размещение информации, указанной в настоящем пункте, осуществляется с 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 защите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тайны.</w:t>
      </w:r>
    </w:p>
    <w:p>
      <w:pPr>
        <w:pStyle w:val="6"/>
        <w:ind w:right="270" w:firstLine="710"/>
        <w:rPr>
          <w:sz w:val="22"/>
          <w:szCs w:val="22"/>
        </w:rPr>
      </w:pPr>
      <w:r>
        <w:rPr>
          <w:sz w:val="22"/>
          <w:szCs w:val="22"/>
        </w:rPr>
        <w:t xml:space="preserve">На официальном сайте органов местного самоуправления </w:t>
      </w:r>
      <w:r>
        <w:rPr>
          <w:sz w:val="22"/>
          <w:szCs w:val="22"/>
          <w:lang w:val="ru-RU"/>
        </w:rPr>
        <w:t>Волчихинский</w:t>
      </w:r>
      <w:r>
        <w:rPr>
          <w:rFonts w:hint="default"/>
          <w:sz w:val="22"/>
          <w:szCs w:val="22"/>
          <w:lang w:val="ru-RU"/>
        </w:rPr>
        <w:t xml:space="preserve"> сельсовет Волчихинского района Алтайского края</w:t>
      </w:r>
      <w:r>
        <w:rPr>
          <w:sz w:val="22"/>
          <w:szCs w:val="22"/>
        </w:rPr>
        <w:t xml:space="preserve"> размещается и поддерживается в актуальном состоянии информация из перечня,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пунктом, за исключением сведений, на основании 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было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принято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решение об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отнесении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объекта муниципального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риска.</w:t>
      </w:r>
    </w:p>
    <w:p>
      <w:pPr>
        <w:pStyle w:val="8"/>
        <w:numPr>
          <w:ilvl w:val="1"/>
          <w:numId w:val="6"/>
        </w:numPr>
        <w:tabs>
          <w:tab w:val="left" w:pos="1680"/>
        </w:tabs>
        <w:spacing w:before="0" w:after="0" w:line="240" w:lineRule="auto"/>
        <w:ind w:left="264" w:right="260" w:firstLine="736"/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присвоенной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риска,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 сведения, на основании которых принято решение об отнесении к категории риска 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контроля.</w:t>
      </w:r>
    </w:p>
    <w:p>
      <w:pPr>
        <w:pStyle w:val="8"/>
        <w:numPr>
          <w:ilvl w:val="1"/>
          <w:numId w:val="6"/>
        </w:numPr>
        <w:tabs>
          <w:tab w:val="left" w:pos="1680"/>
        </w:tabs>
        <w:spacing w:before="1" w:after="0" w:line="240" w:lineRule="auto"/>
        <w:ind w:left="264" w:right="267" w:firstLine="736"/>
        <w:jc w:val="both"/>
        <w:rPr>
          <w:sz w:val="22"/>
          <w:szCs w:val="22"/>
        </w:rPr>
      </w:pPr>
      <w:r>
        <w:rPr>
          <w:sz w:val="22"/>
          <w:szCs w:val="22"/>
        </w:rPr>
        <w:t>Контролируемые лица вправе подать в Контрольный орган в соответствии с их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компетенцией заявление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изменении присвоенной ранее категории риска.</w:t>
      </w:r>
    </w:p>
    <w:p>
      <w:pPr>
        <w:pStyle w:val="6"/>
        <w:spacing w:before="11"/>
        <w:ind w:left="0"/>
        <w:jc w:val="left"/>
        <w:rPr>
          <w:b w:val="0"/>
          <w:bCs w:val="0"/>
          <w:sz w:val="22"/>
          <w:szCs w:val="22"/>
        </w:rPr>
      </w:pPr>
    </w:p>
    <w:p>
      <w:pPr>
        <w:pStyle w:val="3"/>
        <w:numPr>
          <w:ilvl w:val="1"/>
          <w:numId w:val="1"/>
        </w:numPr>
        <w:tabs>
          <w:tab w:val="left" w:pos="1658"/>
        </w:tabs>
        <w:spacing w:before="0" w:after="0" w:line="276" w:lineRule="auto"/>
        <w:ind w:left="2790" w:right="1294" w:hanging="1372"/>
        <w:jc w:val="left"/>
        <w:rPr>
          <w:b w:val="0"/>
          <w:bCs w:val="0"/>
          <w:sz w:val="22"/>
          <w:szCs w:val="22"/>
        </w:rPr>
      </w:pPr>
      <w:bookmarkStart w:id="2" w:name="3. Виды профилактических мероприятий, ко"/>
      <w:bookmarkEnd w:id="2"/>
      <w:bookmarkStart w:id="3" w:name="3. Виды профилактических мероприятий, ко"/>
      <w:bookmarkEnd w:id="3"/>
      <w:r>
        <w:rPr>
          <w:b w:val="0"/>
          <w:bCs w:val="0"/>
          <w:sz w:val="22"/>
          <w:szCs w:val="22"/>
        </w:rPr>
        <w:t>Виды профилактических мероприятий, которые проводятся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при</w:t>
      </w:r>
      <w:r>
        <w:rPr>
          <w:b w:val="0"/>
          <w:bCs w:val="0"/>
          <w:spacing w:val="-58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осуществлении</w:t>
      </w:r>
      <w:r>
        <w:rPr>
          <w:b w:val="0"/>
          <w:bCs w:val="0"/>
          <w:spacing w:val="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муниципального</w:t>
      </w:r>
      <w:r>
        <w:rPr>
          <w:b w:val="0"/>
          <w:bCs w:val="0"/>
          <w:spacing w:val="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контроля</w:t>
      </w:r>
    </w:p>
    <w:p>
      <w:pPr>
        <w:pStyle w:val="6"/>
        <w:spacing w:before="90"/>
        <w:ind w:right="270" w:firstLine="710"/>
        <w:rPr>
          <w:sz w:val="22"/>
          <w:szCs w:val="22"/>
        </w:rPr>
      </w:pPr>
      <w:r>
        <w:rPr>
          <w:sz w:val="22"/>
          <w:szCs w:val="22"/>
        </w:rPr>
        <w:t>Профилактические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целях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стимулирования добросовестного соблюдения обязательных требований контролируемыми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лицами и направлены на снижение риска причинения вреда (ущерба), а также являются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приоритетным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отношению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проведению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(надзорных) мероприятий.</w:t>
      </w:r>
    </w:p>
    <w:p>
      <w:pPr>
        <w:pStyle w:val="6"/>
        <w:ind w:right="277" w:firstLine="710"/>
        <w:rPr>
          <w:sz w:val="22"/>
          <w:szCs w:val="22"/>
        </w:rPr>
      </w:pPr>
      <w:r>
        <w:rPr>
          <w:sz w:val="22"/>
          <w:szCs w:val="22"/>
        </w:rPr>
        <w:t>Профилактические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ежегодной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профилактики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(ущерба)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охраняемым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ценностям, утверждаемой Контрольным органом (часть 3, 4 статьи. 44 ФЗ № 248-ФЗ)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 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законодательством.</w:t>
      </w:r>
    </w:p>
    <w:p>
      <w:pPr>
        <w:pStyle w:val="6"/>
        <w:ind w:right="278" w:firstLine="710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следующие виды профилактических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мероприятий:</w:t>
      </w:r>
    </w:p>
    <w:p>
      <w:pPr>
        <w:pStyle w:val="8"/>
        <w:numPr>
          <w:ilvl w:val="0"/>
          <w:numId w:val="8"/>
        </w:numPr>
        <w:tabs>
          <w:tab w:val="left" w:pos="1276"/>
        </w:tabs>
        <w:spacing w:before="0" w:after="0" w:line="240" w:lineRule="auto"/>
        <w:ind w:left="1276" w:right="0" w:hanging="305"/>
        <w:jc w:val="left"/>
        <w:rPr>
          <w:sz w:val="22"/>
          <w:szCs w:val="22"/>
        </w:rPr>
      </w:pPr>
      <w:r>
        <w:rPr>
          <w:sz w:val="22"/>
          <w:szCs w:val="22"/>
        </w:rPr>
        <w:t>информирование;</w:t>
      </w:r>
    </w:p>
    <w:p>
      <w:pPr>
        <w:pStyle w:val="8"/>
        <w:numPr>
          <w:ilvl w:val="0"/>
          <w:numId w:val="8"/>
        </w:numPr>
        <w:tabs>
          <w:tab w:val="left" w:pos="1276"/>
        </w:tabs>
        <w:spacing w:before="0" w:after="0" w:line="240" w:lineRule="auto"/>
        <w:ind w:left="1276" w:right="0" w:hanging="305"/>
        <w:jc w:val="left"/>
        <w:rPr>
          <w:sz w:val="22"/>
          <w:szCs w:val="22"/>
        </w:rPr>
      </w:pPr>
      <w:r>
        <w:rPr>
          <w:sz w:val="22"/>
          <w:szCs w:val="22"/>
        </w:rPr>
        <w:t>обобщение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правоприменительной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практики;</w:t>
      </w:r>
    </w:p>
    <w:p>
      <w:pPr>
        <w:pStyle w:val="8"/>
        <w:numPr>
          <w:ilvl w:val="0"/>
          <w:numId w:val="8"/>
        </w:numPr>
        <w:tabs>
          <w:tab w:val="left" w:pos="1276"/>
        </w:tabs>
        <w:spacing w:before="0" w:after="0" w:line="240" w:lineRule="auto"/>
        <w:ind w:left="1276" w:right="0" w:hanging="305"/>
        <w:jc w:val="left"/>
        <w:rPr>
          <w:sz w:val="22"/>
          <w:szCs w:val="22"/>
        </w:rPr>
      </w:pPr>
      <w:r>
        <w:rPr>
          <w:sz w:val="22"/>
          <w:szCs w:val="22"/>
        </w:rPr>
        <w:t>объявление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предостережения;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4)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консультирование;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5)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профилактический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визит.</w:t>
      </w:r>
    </w:p>
    <w:p>
      <w:pPr>
        <w:pStyle w:val="6"/>
        <w:spacing w:before="1"/>
        <w:ind w:left="0"/>
        <w:jc w:val="left"/>
        <w:rPr>
          <w:sz w:val="22"/>
          <w:szCs w:val="22"/>
        </w:rPr>
      </w:pPr>
    </w:p>
    <w:p>
      <w:pPr>
        <w:pStyle w:val="8"/>
        <w:numPr>
          <w:ilvl w:val="1"/>
          <w:numId w:val="8"/>
        </w:numPr>
        <w:tabs>
          <w:tab w:val="left" w:pos="1680"/>
        </w:tabs>
        <w:spacing w:before="0" w:after="0" w:line="266" w:lineRule="auto"/>
        <w:ind w:left="264" w:right="718" w:firstLine="736"/>
        <w:jc w:val="both"/>
        <w:rPr>
          <w:sz w:val="22"/>
          <w:szCs w:val="22"/>
        </w:rPr>
      </w:pPr>
      <w:r>
        <w:rPr>
          <w:sz w:val="22"/>
          <w:szCs w:val="22"/>
        </w:rPr>
        <w:t>Информирование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заинтересованных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вопросам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обобщение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правоприменительной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практики</w:t>
      </w:r>
    </w:p>
    <w:p>
      <w:pPr>
        <w:pStyle w:val="6"/>
        <w:spacing w:before="7"/>
        <w:ind w:left="0"/>
        <w:jc w:val="left"/>
        <w:rPr>
          <w:sz w:val="22"/>
          <w:szCs w:val="22"/>
        </w:rPr>
      </w:pPr>
    </w:p>
    <w:p>
      <w:pPr>
        <w:pStyle w:val="8"/>
        <w:numPr>
          <w:ilvl w:val="2"/>
          <w:numId w:val="8"/>
        </w:numPr>
        <w:tabs>
          <w:tab w:val="left" w:pos="1680"/>
        </w:tabs>
        <w:spacing w:before="0" w:after="0" w:line="240" w:lineRule="auto"/>
        <w:ind w:left="264" w:right="266" w:firstLine="736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 орган осуществляет информирование контролируемых и иных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заинтересованных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вопросам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размещения сведений, определенных частью 3 статьи 46 Федерального закона № 248-ФЗ,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официальном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сайте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«Интернет»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официальный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сайт),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средствах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массовой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через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кабинеты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информационных системах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 их наличии)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иных формах.</w:t>
      </w:r>
    </w:p>
    <w:p>
      <w:pPr>
        <w:pStyle w:val="8"/>
        <w:numPr>
          <w:ilvl w:val="2"/>
          <w:numId w:val="8"/>
        </w:numPr>
        <w:tabs>
          <w:tab w:val="left" w:pos="1680"/>
        </w:tabs>
        <w:spacing w:before="0" w:after="0" w:line="240" w:lineRule="auto"/>
        <w:ind w:left="264" w:right="268" w:firstLine="736"/>
        <w:jc w:val="both"/>
        <w:rPr>
          <w:sz w:val="22"/>
          <w:szCs w:val="22"/>
        </w:rPr>
      </w:pPr>
      <w:r>
        <w:rPr>
          <w:sz w:val="22"/>
          <w:szCs w:val="22"/>
        </w:rPr>
        <w:t>Обобщение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правоприменительной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практики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ежегодно.</w:t>
      </w:r>
    </w:p>
    <w:p>
      <w:pPr>
        <w:pStyle w:val="6"/>
        <w:ind w:right="277" w:firstLine="710"/>
        <w:rPr>
          <w:sz w:val="22"/>
          <w:szCs w:val="22"/>
        </w:rPr>
      </w:pP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итогам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обобщения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правоприменительной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практики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обеспечивает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доклада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обобщения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правоприменительной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практики 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 – доклад).</w:t>
      </w:r>
    </w:p>
    <w:p>
      <w:pPr>
        <w:pStyle w:val="6"/>
        <w:spacing w:before="1"/>
        <w:ind w:left="958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обеспечивает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публичное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обсуждение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доклада.</w:t>
      </w:r>
    </w:p>
    <w:p>
      <w:pPr>
        <w:pStyle w:val="6"/>
        <w:ind w:right="278" w:firstLine="710"/>
        <w:rPr>
          <w:sz w:val="22"/>
          <w:szCs w:val="22"/>
        </w:rPr>
      </w:pPr>
      <w:r>
        <w:rPr>
          <w:sz w:val="22"/>
          <w:szCs w:val="22"/>
        </w:rPr>
        <w:t>Доклад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размещается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официальном сайте ежегодно не позднее 30 января года, следующего за годом обобщения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правоприменительной практики.</w:t>
      </w:r>
    </w:p>
    <w:p>
      <w:pPr>
        <w:pStyle w:val="6"/>
        <w:spacing w:before="9"/>
        <w:ind w:left="0"/>
        <w:jc w:val="left"/>
        <w:rPr>
          <w:sz w:val="22"/>
          <w:szCs w:val="22"/>
        </w:rPr>
      </w:pPr>
    </w:p>
    <w:p>
      <w:pPr>
        <w:pStyle w:val="8"/>
        <w:numPr>
          <w:ilvl w:val="1"/>
          <w:numId w:val="8"/>
        </w:numPr>
        <w:tabs>
          <w:tab w:val="left" w:pos="1679"/>
          <w:tab w:val="left" w:pos="1680"/>
        </w:tabs>
        <w:spacing w:before="0" w:after="0" w:line="240" w:lineRule="auto"/>
        <w:ind w:left="1680" w:right="0" w:hanging="680"/>
        <w:jc w:val="left"/>
        <w:rPr>
          <w:sz w:val="22"/>
          <w:szCs w:val="22"/>
        </w:rPr>
      </w:pPr>
      <w:r>
        <w:rPr>
          <w:sz w:val="22"/>
          <w:szCs w:val="22"/>
        </w:rPr>
        <w:t>Предостережение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недопустимости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нарушения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</w:p>
    <w:p>
      <w:pPr>
        <w:pStyle w:val="6"/>
        <w:spacing w:before="3"/>
        <w:ind w:left="0"/>
        <w:jc w:val="left"/>
        <w:rPr>
          <w:sz w:val="22"/>
          <w:szCs w:val="22"/>
        </w:rPr>
      </w:pPr>
    </w:p>
    <w:p>
      <w:pPr>
        <w:pStyle w:val="8"/>
        <w:numPr>
          <w:ilvl w:val="2"/>
          <w:numId w:val="8"/>
        </w:numPr>
        <w:tabs>
          <w:tab w:val="left" w:pos="1680"/>
        </w:tabs>
        <w:spacing w:before="0" w:after="0" w:line="240" w:lineRule="auto"/>
        <w:ind w:left="264" w:right="267" w:firstLine="736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объявляет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недопустимости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предостережение)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готовящихся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признаках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 обязательных требований и (или) в случае отсутствия подтвержденных данных 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том, что нарушение обязательных требований причинило вред (ущерб) охраняемым законом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ценностям либо создало угрозу причинения вреда (ущерба) охраняемым законом ценностям,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предлагает принять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обеспечению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требований.</w:t>
      </w:r>
    </w:p>
    <w:p>
      <w:pPr>
        <w:pStyle w:val="8"/>
        <w:numPr>
          <w:ilvl w:val="2"/>
          <w:numId w:val="8"/>
        </w:numPr>
        <w:tabs>
          <w:tab w:val="left" w:pos="1680"/>
        </w:tabs>
        <w:spacing w:before="0" w:after="0" w:line="240" w:lineRule="auto"/>
        <w:ind w:left="264" w:right="268" w:firstLine="736"/>
        <w:jc w:val="both"/>
        <w:rPr>
          <w:sz w:val="22"/>
          <w:szCs w:val="22"/>
        </w:rPr>
      </w:pPr>
      <w:r>
        <w:rPr>
          <w:sz w:val="22"/>
          <w:szCs w:val="22"/>
        </w:rPr>
        <w:t>Предостережение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приказом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Минэкономразвития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31.03.2021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151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типовых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используемых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(надзорным)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органом».</w:t>
      </w:r>
    </w:p>
    <w:p>
      <w:pPr>
        <w:pStyle w:val="8"/>
        <w:numPr>
          <w:ilvl w:val="2"/>
          <w:numId w:val="8"/>
        </w:numPr>
        <w:tabs>
          <w:tab w:val="left" w:pos="1680"/>
        </w:tabs>
        <w:spacing w:before="0" w:after="0" w:line="240" w:lineRule="auto"/>
        <w:ind w:left="264" w:right="272" w:firstLine="736"/>
        <w:jc w:val="both"/>
        <w:rPr>
          <w:sz w:val="22"/>
          <w:szCs w:val="22"/>
        </w:rPr>
      </w:pPr>
      <w:r>
        <w:rPr>
          <w:sz w:val="22"/>
          <w:szCs w:val="22"/>
        </w:rPr>
        <w:t>Контролируемое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десяти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предостережения.</w:t>
      </w:r>
    </w:p>
    <w:p>
      <w:pPr>
        <w:pStyle w:val="8"/>
        <w:numPr>
          <w:ilvl w:val="2"/>
          <w:numId w:val="8"/>
        </w:numPr>
        <w:tabs>
          <w:tab w:val="left" w:pos="1680"/>
        </w:tabs>
        <w:spacing w:before="0" w:after="0" w:line="240" w:lineRule="auto"/>
        <w:ind w:left="1680" w:right="0" w:hanging="680"/>
        <w:jc w:val="both"/>
        <w:rPr>
          <w:sz w:val="22"/>
          <w:szCs w:val="22"/>
        </w:rPr>
      </w:pPr>
      <w:r>
        <w:rPr>
          <w:sz w:val="22"/>
          <w:szCs w:val="22"/>
        </w:rPr>
        <w:t>Возражение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должно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содержать:</w:t>
      </w:r>
    </w:p>
    <w:p>
      <w:pPr>
        <w:pStyle w:val="6"/>
        <w:ind w:left="264"/>
        <w:rPr>
          <w:sz w:val="22"/>
          <w:szCs w:val="22"/>
        </w:rPr>
      </w:pPr>
      <w:r>
        <w:rPr>
          <w:sz w:val="22"/>
          <w:szCs w:val="22"/>
        </w:rPr>
        <w:t>наименование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который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направляется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возражение;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266" w:right="278"/>
        <w:textAlignment w:val="auto"/>
        <w:rPr>
          <w:sz w:val="22"/>
          <w:szCs w:val="22"/>
        </w:rPr>
      </w:pPr>
      <w:r>
        <w:rPr>
          <w:sz w:val="22"/>
          <w:szCs w:val="22"/>
        </w:rPr>
        <w:t>наименование юридического лица, фамилию, имя и отчество (последнее – при наличии)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индивидуального предпринимателя или гражданина, а также номер (номера) контактного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телефона, адрес (адреса) электронной почты (при наличии) и почтовый адрес, по которым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должен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быть направлен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лицу;</w:t>
      </w:r>
    </w:p>
    <w:p>
      <w:pPr>
        <w:pStyle w:val="6"/>
        <w:ind w:left="264"/>
        <w:rPr>
          <w:sz w:val="22"/>
          <w:szCs w:val="22"/>
        </w:rPr>
      </w:pPr>
      <w:r>
        <w:rPr>
          <w:sz w:val="22"/>
          <w:szCs w:val="22"/>
        </w:rPr>
        <w:t>дату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номер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предостережения;</w:t>
      </w:r>
    </w:p>
    <w:p>
      <w:pPr>
        <w:pStyle w:val="6"/>
        <w:spacing w:before="1"/>
        <w:ind w:left="264" w:right="281"/>
        <w:rPr>
          <w:sz w:val="22"/>
          <w:szCs w:val="22"/>
        </w:rPr>
      </w:pPr>
      <w:r>
        <w:rPr>
          <w:sz w:val="22"/>
          <w:szCs w:val="22"/>
        </w:rPr>
        <w:t>доводы,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объявленным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предостережением;</w:t>
      </w:r>
    </w:p>
    <w:p>
      <w:pPr>
        <w:pStyle w:val="6"/>
        <w:ind w:left="264"/>
        <w:rPr>
          <w:sz w:val="22"/>
          <w:szCs w:val="22"/>
        </w:rPr>
      </w:pPr>
      <w:r>
        <w:rPr>
          <w:sz w:val="22"/>
          <w:szCs w:val="22"/>
        </w:rPr>
        <w:t>дату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получения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лицом;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6)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личную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подпись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дату.</w:t>
      </w:r>
    </w:p>
    <w:p>
      <w:pPr>
        <w:pStyle w:val="8"/>
        <w:numPr>
          <w:ilvl w:val="2"/>
          <w:numId w:val="8"/>
        </w:numPr>
        <w:tabs>
          <w:tab w:val="left" w:pos="1568"/>
        </w:tabs>
        <w:spacing w:before="0" w:after="0" w:line="240" w:lineRule="auto"/>
        <w:ind w:left="248" w:right="275" w:firstLine="710"/>
        <w:jc w:val="left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подтверждение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своих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доводов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контролируемое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лицо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прилагает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возражению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соответствующие документы либо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заверенные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копии.</w:t>
      </w:r>
    </w:p>
    <w:p>
      <w:pPr>
        <w:pStyle w:val="8"/>
        <w:numPr>
          <w:ilvl w:val="2"/>
          <w:numId w:val="8"/>
        </w:numPr>
        <w:tabs>
          <w:tab w:val="left" w:pos="1564"/>
        </w:tabs>
        <w:spacing w:before="0" w:after="0" w:line="240" w:lineRule="auto"/>
        <w:ind w:left="248" w:right="277" w:firstLine="710"/>
        <w:jc w:val="left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рассматривает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возражение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течение пятнадцати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рабочих 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получения.</w:t>
      </w:r>
    </w:p>
    <w:p>
      <w:pPr>
        <w:pStyle w:val="8"/>
        <w:numPr>
          <w:ilvl w:val="2"/>
          <w:numId w:val="8"/>
        </w:numPr>
        <w:tabs>
          <w:tab w:val="left" w:pos="1576"/>
        </w:tabs>
        <w:spacing w:before="0" w:after="0" w:line="240" w:lineRule="auto"/>
        <w:ind w:left="248" w:right="276" w:firstLine="710"/>
        <w:jc w:val="left"/>
        <w:rPr>
          <w:sz w:val="22"/>
          <w:szCs w:val="22"/>
        </w:rPr>
      </w:pPr>
      <w:r>
        <w:rPr>
          <w:sz w:val="22"/>
          <w:szCs w:val="22"/>
        </w:rPr>
        <w:t>По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результатам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рассмотрения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возражения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принимает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одно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следующих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решений:</w:t>
      </w:r>
    </w:p>
    <w:p>
      <w:pPr>
        <w:pStyle w:val="8"/>
        <w:numPr>
          <w:ilvl w:val="1"/>
          <w:numId w:val="5"/>
        </w:numPr>
        <w:tabs>
          <w:tab w:val="left" w:pos="972"/>
        </w:tabs>
        <w:spacing w:before="0" w:after="0" w:line="240" w:lineRule="auto"/>
        <w:ind w:left="972" w:right="0" w:hanging="362"/>
        <w:jc w:val="left"/>
        <w:rPr>
          <w:sz w:val="22"/>
          <w:szCs w:val="22"/>
        </w:rPr>
      </w:pPr>
      <w:r>
        <w:rPr>
          <w:sz w:val="22"/>
          <w:szCs w:val="22"/>
        </w:rPr>
        <w:t>удовлетворяет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возражение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отмены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предостережения;</w:t>
      </w:r>
    </w:p>
    <w:p>
      <w:pPr>
        <w:pStyle w:val="8"/>
        <w:numPr>
          <w:ilvl w:val="1"/>
          <w:numId w:val="5"/>
        </w:numPr>
        <w:tabs>
          <w:tab w:val="left" w:pos="972"/>
        </w:tabs>
        <w:spacing w:before="0" w:after="0" w:line="240" w:lineRule="auto"/>
        <w:ind w:left="972" w:right="0" w:hanging="362"/>
        <w:jc w:val="left"/>
        <w:rPr>
          <w:sz w:val="22"/>
          <w:szCs w:val="22"/>
        </w:rPr>
      </w:pPr>
      <w:r>
        <w:rPr>
          <w:sz w:val="22"/>
          <w:szCs w:val="22"/>
        </w:rPr>
        <w:t>отказывает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удовлетворении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возражения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указанием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причины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отказа.</w:t>
      </w:r>
    </w:p>
    <w:p>
      <w:pPr>
        <w:pStyle w:val="8"/>
        <w:numPr>
          <w:ilvl w:val="2"/>
          <w:numId w:val="8"/>
        </w:numPr>
        <w:tabs>
          <w:tab w:val="left" w:pos="1708"/>
        </w:tabs>
        <w:spacing w:before="0" w:after="0" w:line="240" w:lineRule="auto"/>
        <w:ind w:left="248" w:right="280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информирует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рассмотрения возражения не позднее пяти рабочих дней со дня рассмотрения возражения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 предостережения.</w:t>
      </w:r>
    </w:p>
    <w:p>
      <w:pPr>
        <w:pStyle w:val="8"/>
        <w:numPr>
          <w:ilvl w:val="2"/>
          <w:numId w:val="8"/>
        </w:numPr>
        <w:tabs>
          <w:tab w:val="left" w:pos="1558"/>
        </w:tabs>
        <w:spacing w:before="0" w:after="0" w:line="240" w:lineRule="auto"/>
        <w:ind w:left="1558" w:right="0" w:hanging="600"/>
        <w:jc w:val="both"/>
        <w:rPr>
          <w:sz w:val="22"/>
          <w:szCs w:val="22"/>
        </w:rPr>
      </w:pPr>
      <w:r>
        <w:rPr>
          <w:sz w:val="22"/>
          <w:szCs w:val="22"/>
        </w:rPr>
        <w:t>Повторное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направление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возражения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же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основаниям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допускается.</w:t>
      </w:r>
    </w:p>
    <w:p>
      <w:pPr>
        <w:pStyle w:val="8"/>
        <w:numPr>
          <w:ilvl w:val="2"/>
          <w:numId w:val="8"/>
        </w:numPr>
        <w:tabs>
          <w:tab w:val="left" w:pos="1663"/>
          <w:tab w:val="left" w:pos="1722"/>
          <w:tab w:val="left" w:pos="2371"/>
          <w:tab w:val="left" w:pos="3787"/>
        </w:tabs>
        <w:spacing w:before="0" w:after="0" w:line="240" w:lineRule="auto"/>
        <w:ind w:left="248" w:right="272" w:firstLine="710"/>
        <w:jc w:val="left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осуществляет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учет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объявленных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им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предостережений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недопустимости нарушения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использует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данные</w:t>
      </w:r>
      <w:r>
        <w:rPr>
          <w:sz w:val="22"/>
          <w:szCs w:val="22"/>
        </w:rPr>
        <w:tab/>
      </w:r>
      <w:r>
        <w:rPr>
          <w:sz w:val="22"/>
          <w:szCs w:val="22"/>
        </w:rPr>
        <w:t>для</w:t>
      </w:r>
      <w:r>
        <w:rPr>
          <w:sz w:val="22"/>
          <w:szCs w:val="22"/>
        </w:rPr>
        <w:tab/>
      </w:r>
      <w:r>
        <w:rPr>
          <w:sz w:val="22"/>
          <w:szCs w:val="22"/>
        </w:rPr>
        <w:t>проведения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иных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профилактических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мероприятий.</w:t>
      </w:r>
    </w:p>
    <w:p>
      <w:pPr>
        <w:pStyle w:val="8"/>
        <w:numPr>
          <w:ilvl w:val="1"/>
          <w:numId w:val="8"/>
        </w:numPr>
        <w:tabs>
          <w:tab w:val="left" w:pos="1150"/>
        </w:tabs>
        <w:spacing w:before="0" w:after="0" w:line="240" w:lineRule="auto"/>
        <w:ind w:left="1150" w:right="0" w:hanging="420"/>
        <w:jc w:val="left"/>
        <w:rPr>
          <w:sz w:val="22"/>
          <w:szCs w:val="22"/>
        </w:rPr>
      </w:pPr>
      <w:r>
        <w:rPr>
          <w:sz w:val="22"/>
          <w:szCs w:val="22"/>
        </w:rPr>
        <w:t>Консультирование</w:t>
      </w:r>
    </w:p>
    <w:p>
      <w:pPr>
        <w:pStyle w:val="8"/>
        <w:numPr>
          <w:ilvl w:val="2"/>
          <w:numId w:val="8"/>
        </w:numPr>
        <w:tabs>
          <w:tab w:val="left" w:pos="1598"/>
        </w:tabs>
        <w:spacing w:before="1" w:after="0" w:line="240" w:lineRule="auto"/>
        <w:ind w:left="248" w:right="278" w:firstLine="710"/>
        <w:jc w:val="left"/>
        <w:rPr>
          <w:sz w:val="22"/>
          <w:szCs w:val="22"/>
        </w:rPr>
      </w:pPr>
      <w:r>
        <w:rPr>
          <w:sz w:val="22"/>
          <w:szCs w:val="22"/>
        </w:rPr>
        <w:t>Консультирование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представителей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вопросам,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связанным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осуществлением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контроля:</w:t>
      </w:r>
    </w:p>
    <w:p>
      <w:pPr>
        <w:pStyle w:val="8"/>
        <w:numPr>
          <w:ilvl w:val="0"/>
          <w:numId w:val="9"/>
        </w:numPr>
        <w:tabs>
          <w:tab w:val="left" w:pos="1340"/>
        </w:tabs>
        <w:spacing w:before="0" w:after="0" w:line="240" w:lineRule="auto"/>
        <w:ind w:left="1340" w:right="0" w:hanging="369"/>
        <w:jc w:val="left"/>
        <w:rPr>
          <w:sz w:val="22"/>
          <w:szCs w:val="22"/>
        </w:rPr>
      </w:pPr>
      <w:r>
        <w:rPr>
          <w:sz w:val="22"/>
          <w:szCs w:val="22"/>
        </w:rPr>
        <w:t>порядка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мероприятий;</w:t>
      </w:r>
    </w:p>
    <w:p>
      <w:pPr>
        <w:pStyle w:val="8"/>
        <w:numPr>
          <w:ilvl w:val="0"/>
          <w:numId w:val="9"/>
        </w:numPr>
        <w:tabs>
          <w:tab w:val="left" w:pos="1340"/>
        </w:tabs>
        <w:spacing w:before="0" w:after="0" w:line="240" w:lineRule="auto"/>
        <w:ind w:left="1340" w:right="0" w:hanging="369"/>
        <w:jc w:val="left"/>
        <w:rPr>
          <w:sz w:val="22"/>
          <w:szCs w:val="22"/>
        </w:rPr>
      </w:pPr>
      <w:r>
        <w:rPr>
          <w:sz w:val="22"/>
          <w:szCs w:val="22"/>
        </w:rPr>
        <w:t>периодичности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мероприятий;</w:t>
      </w:r>
    </w:p>
    <w:p>
      <w:pPr>
        <w:pStyle w:val="8"/>
        <w:numPr>
          <w:ilvl w:val="0"/>
          <w:numId w:val="9"/>
        </w:numPr>
        <w:tabs>
          <w:tab w:val="left" w:pos="1340"/>
        </w:tabs>
        <w:spacing w:before="0" w:after="0" w:line="240" w:lineRule="auto"/>
        <w:ind w:left="971" w:right="276" w:firstLine="0"/>
        <w:jc w:val="left"/>
        <w:rPr>
          <w:sz w:val="22"/>
          <w:szCs w:val="22"/>
        </w:rPr>
      </w:pPr>
      <w:r>
        <w:rPr>
          <w:sz w:val="22"/>
          <w:szCs w:val="22"/>
        </w:rPr>
        <w:t>порядка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принятия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решений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итогам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мероприятий;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4)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порядка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обжалования решений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органа.</w:t>
      </w:r>
    </w:p>
    <w:p>
      <w:pPr>
        <w:pStyle w:val="8"/>
        <w:numPr>
          <w:ilvl w:val="2"/>
          <w:numId w:val="8"/>
        </w:numPr>
        <w:tabs>
          <w:tab w:val="left" w:pos="1674"/>
        </w:tabs>
        <w:spacing w:before="0" w:after="0" w:line="240" w:lineRule="auto"/>
        <w:ind w:left="248" w:right="273" w:firstLine="710"/>
        <w:jc w:val="both"/>
        <w:rPr>
          <w:sz w:val="22"/>
          <w:szCs w:val="22"/>
        </w:rPr>
      </w:pPr>
      <w:r>
        <w:rPr>
          <w:sz w:val="22"/>
          <w:szCs w:val="22"/>
        </w:rPr>
        <w:t>Инспекторы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консультирование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представителей:</w:t>
      </w:r>
    </w:p>
    <w:p>
      <w:pPr>
        <w:pStyle w:val="8"/>
        <w:numPr>
          <w:ilvl w:val="0"/>
          <w:numId w:val="10"/>
        </w:numPr>
        <w:tabs>
          <w:tab w:val="left" w:pos="1340"/>
        </w:tabs>
        <w:spacing w:before="0" w:after="0" w:line="240" w:lineRule="auto"/>
        <w:ind w:left="264" w:right="269" w:firstLine="736"/>
        <w:jc w:val="both"/>
        <w:rPr>
          <w:sz w:val="22"/>
          <w:szCs w:val="22"/>
        </w:rPr>
      </w:pPr>
      <w:r>
        <w:rPr>
          <w:sz w:val="22"/>
          <w:szCs w:val="22"/>
        </w:rPr>
        <w:t>в виде устных разъяснений по телефону, 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видео-конференц-связи,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профилактического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мероприятия;</w:t>
      </w:r>
    </w:p>
    <w:p>
      <w:pPr>
        <w:pStyle w:val="8"/>
        <w:numPr>
          <w:ilvl w:val="0"/>
          <w:numId w:val="10"/>
        </w:numPr>
        <w:tabs>
          <w:tab w:val="left" w:pos="1340"/>
        </w:tabs>
        <w:spacing w:before="0" w:after="0" w:line="240" w:lineRule="auto"/>
        <w:ind w:left="264" w:right="263" w:firstLine="736"/>
        <w:jc w:val="both"/>
        <w:rPr>
          <w:sz w:val="22"/>
          <w:szCs w:val="22"/>
        </w:rPr>
      </w:pP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размещения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официальном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сайте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письменного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разъяснения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однотипным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(более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однотипных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обращений)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представителей,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подписанного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должностным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органа.</w:t>
      </w:r>
    </w:p>
    <w:p>
      <w:pPr>
        <w:pStyle w:val="8"/>
        <w:numPr>
          <w:ilvl w:val="2"/>
          <w:numId w:val="8"/>
        </w:numPr>
        <w:tabs>
          <w:tab w:val="left" w:pos="1662"/>
        </w:tabs>
        <w:spacing w:before="0" w:after="0" w:line="240" w:lineRule="auto"/>
        <w:ind w:left="248" w:right="278" w:firstLine="710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консультирование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каждого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инспекторами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может превышать 10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>
      <w:pPr>
        <w:pStyle w:val="6"/>
        <w:ind w:left="971"/>
        <w:rPr>
          <w:sz w:val="22"/>
          <w:szCs w:val="22"/>
        </w:rPr>
      </w:pPr>
      <w:r>
        <w:rPr>
          <w:sz w:val="22"/>
          <w:szCs w:val="22"/>
        </w:rPr>
        <w:t>Время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разговора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телефону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должно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превышать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>
      <w:pPr>
        <w:pStyle w:val="8"/>
        <w:numPr>
          <w:ilvl w:val="2"/>
          <w:numId w:val="8"/>
        </w:numPr>
        <w:tabs>
          <w:tab w:val="left" w:pos="1752"/>
        </w:tabs>
        <w:spacing w:before="0" w:after="0" w:line="240" w:lineRule="auto"/>
        <w:ind w:left="264" w:right="210"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письменной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форме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информацию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вопросам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устного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консультирования.</w:t>
      </w:r>
    </w:p>
    <w:p>
      <w:pPr>
        <w:pStyle w:val="8"/>
        <w:numPr>
          <w:ilvl w:val="2"/>
          <w:numId w:val="8"/>
        </w:numPr>
        <w:tabs>
          <w:tab w:val="left" w:pos="1656"/>
        </w:tabs>
        <w:spacing w:before="10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Письменное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консультирование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по следующим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вопросам:</w:t>
      </w:r>
    </w:p>
    <w:p>
      <w:pPr>
        <w:pStyle w:val="6"/>
        <w:ind w:left="971"/>
        <w:jc w:val="left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обжалования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решений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органа;</w:t>
      </w:r>
    </w:p>
    <w:p>
      <w:pPr>
        <w:pStyle w:val="6"/>
        <w:ind w:left="971"/>
        <w:jc w:val="left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организация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осуществление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контроля;</w:t>
      </w:r>
    </w:p>
    <w:p>
      <w:pPr>
        <w:pStyle w:val="6"/>
        <w:ind w:left="971" w:right="2248"/>
        <w:jc w:val="left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мероприятий;</w:t>
      </w:r>
    </w:p>
    <w:p>
      <w:pPr>
        <w:pStyle w:val="6"/>
        <w:ind w:left="971" w:right="2248"/>
        <w:jc w:val="left"/>
        <w:rPr>
          <w:sz w:val="22"/>
          <w:szCs w:val="22"/>
        </w:rPr>
      </w:pP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г)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гарантии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защита прав контролируемых лиц;</w:t>
      </w:r>
    </w:p>
    <w:p>
      <w:pPr>
        <w:pStyle w:val="6"/>
        <w:ind w:left="971"/>
        <w:jc w:val="left"/>
        <w:rPr>
          <w:sz w:val="22"/>
          <w:szCs w:val="22"/>
        </w:rPr>
      </w:pPr>
      <w:r>
        <w:rPr>
          <w:sz w:val="22"/>
          <w:szCs w:val="22"/>
        </w:rPr>
        <w:t>е)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исполнение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решений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органа.</w:t>
      </w:r>
    </w:p>
    <w:p>
      <w:pPr>
        <w:pStyle w:val="8"/>
        <w:numPr>
          <w:ilvl w:val="2"/>
          <w:numId w:val="8"/>
        </w:numPr>
        <w:tabs>
          <w:tab w:val="left" w:pos="1576"/>
        </w:tabs>
        <w:spacing w:before="90" w:after="0" w:line="240" w:lineRule="auto"/>
        <w:ind w:left="248" w:right="279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Контролируемое лицо вправе направить запрос о предоставлении письменного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ответа в сроки, установленные Федеральным законом от 02.05.2006 № 59-ФЗ «О порядке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рассмотрения обращений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 Российской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Федерации».</w:t>
      </w:r>
    </w:p>
    <w:p>
      <w:pPr>
        <w:pStyle w:val="8"/>
        <w:numPr>
          <w:ilvl w:val="2"/>
          <w:numId w:val="8"/>
        </w:numPr>
        <w:tabs>
          <w:tab w:val="left" w:pos="1680"/>
          <w:tab w:val="left" w:pos="3803"/>
          <w:tab w:val="left" w:pos="6635"/>
        </w:tabs>
        <w:spacing w:before="0" w:after="0" w:line="240" w:lineRule="auto"/>
        <w:ind w:left="248" w:right="210" w:rightChars="0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осуществляет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учет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проведенных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консультирований.</w:t>
      </w:r>
    </w:p>
    <w:p>
      <w:pPr>
        <w:pStyle w:val="8"/>
        <w:numPr>
          <w:ilvl w:val="1"/>
          <w:numId w:val="8"/>
        </w:numPr>
        <w:tabs>
          <w:tab w:val="left" w:pos="1150"/>
        </w:tabs>
        <w:spacing w:before="0" w:after="0" w:line="240" w:lineRule="auto"/>
        <w:ind w:left="1150" w:leftChars="0" w:right="0" w:hanging="270" w:firstLineChars="0"/>
        <w:jc w:val="left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Профилактический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визит</w:t>
      </w:r>
    </w:p>
    <w:p>
      <w:pPr>
        <w:pStyle w:val="8"/>
        <w:numPr>
          <w:ilvl w:val="2"/>
          <w:numId w:val="8"/>
        </w:numPr>
        <w:tabs>
          <w:tab w:val="left" w:pos="1582"/>
        </w:tabs>
        <w:spacing w:before="0" w:after="0" w:line="240" w:lineRule="auto"/>
        <w:ind w:left="248" w:right="274" w:firstLine="710"/>
        <w:jc w:val="both"/>
        <w:rPr>
          <w:sz w:val="22"/>
          <w:szCs w:val="22"/>
        </w:rPr>
      </w:pPr>
      <w:r>
        <w:rPr>
          <w:sz w:val="22"/>
          <w:szCs w:val="22"/>
        </w:rPr>
        <w:t>Профилактический визит проводится инспектором в форме профилактической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беседы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видео-конференц-связи.</w:t>
      </w:r>
    </w:p>
    <w:p>
      <w:pPr>
        <w:pStyle w:val="6"/>
        <w:ind w:right="281" w:firstLine="710"/>
        <w:rPr>
          <w:sz w:val="22"/>
          <w:szCs w:val="22"/>
        </w:rPr>
      </w:pPr>
      <w:r>
        <w:rPr>
          <w:sz w:val="22"/>
          <w:szCs w:val="22"/>
        </w:rPr>
        <w:t>Продолжительность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профилактического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визита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более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двух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 рабочего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дня.</w:t>
      </w:r>
    </w:p>
    <w:p>
      <w:pPr>
        <w:pStyle w:val="8"/>
        <w:numPr>
          <w:ilvl w:val="2"/>
          <w:numId w:val="8"/>
        </w:numPr>
        <w:tabs>
          <w:tab w:val="left" w:pos="1558"/>
        </w:tabs>
        <w:spacing w:before="0" w:after="0" w:line="240" w:lineRule="auto"/>
        <w:ind w:left="1558" w:right="0" w:hanging="600"/>
        <w:jc w:val="both"/>
        <w:rPr>
          <w:sz w:val="22"/>
          <w:szCs w:val="22"/>
        </w:rPr>
      </w:pPr>
      <w:r>
        <w:rPr>
          <w:sz w:val="22"/>
          <w:szCs w:val="22"/>
        </w:rPr>
        <w:t>Инспектор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проводит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обязательный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профилактический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визит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отношении:</w:t>
      </w:r>
    </w:p>
    <w:p>
      <w:pPr>
        <w:pStyle w:val="6"/>
        <w:ind w:right="275" w:firstLine="710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приступающих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благоустройства, не позднее чем в течение одного года с момента начала такой деятельности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(при наличии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начале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деятельности).</w:t>
      </w:r>
    </w:p>
    <w:p>
      <w:pPr>
        <w:pStyle w:val="8"/>
        <w:numPr>
          <w:ilvl w:val="2"/>
          <w:numId w:val="8"/>
        </w:numPr>
        <w:tabs>
          <w:tab w:val="left" w:pos="1612"/>
        </w:tabs>
        <w:spacing w:before="0" w:after="0" w:line="240" w:lineRule="auto"/>
        <w:ind w:left="248" w:right="281" w:firstLine="710"/>
        <w:jc w:val="both"/>
        <w:rPr>
          <w:sz w:val="22"/>
          <w:szCs w:val="22"/>
        </w:rPr>
      </w:pPr>
      <w:r>
        <w:rPr>
          <w:sz w:val="22"/>
          <w:szCs w:val="22"/>
        </w:rPr>
        <w:t>Профилактические визиты проводятся по согласованию с контролируемыми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лицами.</w:t>
      </w:r>
    </w:p>
    <w:p>
      <w:pPr>
        <w:pStyle w:val="8"/>
        <w:numPr>
          <w:ilvl w:val="2"/>
          <w:numId w:val="8"/>
        </w:numPr>
        <w:tabs>
          <w:tab w:val="left" w:pos="1702"/>
        </w:tabs>
        <w:spacing w:before="0" w:after="0" w:line="240" w:lineRule="auto"/>
        <w:ind w:left="248" w:right="277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уведомление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 профилактического визита не позднее чем за пять рабочих дней до даты 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проведения.</w:t>
      </w:r>
    </w:p>
    <w:p>
      <w:pPr>
        <w:pStyle w:val="6"/>
        <w:ind w:right="277" w:firstLine="710"/>
        <w:rPr>
          <w:sz w:val="22"/>
          <w:szCs w:val="22"/>
        </w:rPr>
      </w:pPr>
      <w:r>
        <w:rPr>
          <w:sz w:val="22"/>
          <w:szCs w:val="22"/>
        </w:rPr>
        <w:t>Контролируемое лицо вправе отказаться от проведения профилактического визита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(включая обязательный профилактический визит), уведомив об этом Контрольный орган 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позднее,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чем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 три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 дня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даты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 проведения.</w:t>
      </w:r>
    </w:p>
    <w:p>
      <w:pPr>
        <w:pStyle w:val="8"/>
        <w:numPr>
          <w:ilvl w:val="2"/>
          <w:numId w:val="8"/>
        </w:numPr>
        <w:tabs>
          <w:tab w:val="left" w:pos="1590"/>
        </w:tabs>
        <w:spacing w:before="0" w:after="0" w:line="240" w:lineRule="auto"/>
        <w:ind w:left="248" w:right="277" w:firstLine="710"/>
        <w:jc w:val="both"/>
        <w:rPr>
          <w:sz w:val="22"/>
          <w:szCs w:val="22"/>
        </w:rPr>
      </w:pPr>
      <w:r>
        <w:rPr>
          <w:sz w:val="22"/>
          <w:szCs w:val="22"/>
        </w:rPr>
        <w:t>По итогам профилактического визита инспектор составляет акт о 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профилактического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визита, форма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которого утверждается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органом.</w:t>
      </w:r>
    </w:p>
    <w:p>
      <w:pPr>
        <w:pStyle w:val="8"/>
        <w:numPr>
          <w:ilvl w:val="2"/>
          <w:numId w:val="8"/>
        </w:numPr>
        <w:tabs>
          <w:tab w:val="left" w:pos="1702"/>
        </w:tabs>
        <w:spacing w:before="1" w:after="0" w:line="240" w:lineRule="auto"/>
        <w:ind w:left="248" w:right="275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профилактических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визитов.</w:t>
      </w:r>
    </w:p>
    <w:p>
      <w:pPr>
        <w:pStyle w:val="6"/>
        <w:spacing w:before="1"/>
        <w:ind w:left="0"/>
        <w:jc w:val="left"/>
        <w:rPr>
          <w:sz w:val="22"/>
          <w:szCs w:val="22"/>
        </w:rPr>
      </w:pPr>
    </w:p>
    <w:p>
      <w:pPr>
        <w:pStyle w:val="3"/>
        <w:numPr>
          <w:ilvl w:val="1"/>
          <w:numId w:val="1"/>
        </w:numPr>
        <w:tabs>
          <w:tab w:val="left" w:pos="736"/>
        </w:tabs>
        <w:spacing w:before="1" w:after="0" w:line="240" w:lineRule="auto"/>
        <w:ind w:left="736" w:right="0" w:hanging="241"/>
        <w:jc w:val="left"/>
        <w:rPr>
          <w:sz w:val="22"/>
          <w:szCs w:val="22"/>
        </w:rPr>
      </w:pPr>
      <w:bookmarkStart w:id="4" w:name="4. Контрольные мероприятия, проводимые в"/>
      <w:bookmarkEnd w:id="4"/>
      <w:bookmarkStart w:id="5" w:name="4. Контрольные мероприятия, проводимые в"/>
      <w:bookmarkEnd w:id="5"/>
      <w:r>
        <w:rPr>
          <w:sz w:val="22"/>
          <w:szCs w:val="22"/>
        </w:rPr>
        <w:t>Контрольные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проводимые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</w:p>
    <w:p>
      <w:pPr>
        <w:pStyle w:val="6"/>
        <w:ind w:left="0"/>
        <w:jc w:val="left"/>
        <w:rPr>
          <w:b/>
          <w:sz w:val="22"/>
          <w:szCs w:val="22"/>
        </w:rPr>
      </w:pPr>
    </w:p>
    <w:p>
      <w:pPr>
        <w:pStyle w:val="8"/>
        <w:numPr>
          <w:ilvl w:val="2"/>
          <w:numId w:val="1"/>
        </w:numPr>
        <w:tabs>
          <w:tab w:val="left" w:pos="2740"/>
        </w:tabs>
        <w:spacing w:before="177" w:after="0" w:line="240" w:lineRule="auto"/>
        <w:ind w:left="2740" w:right="0" w:hanging="420"/>
        <w:jc w:val="left"/>
        <w:rPr>
          <w:sz w:val="22"/>
          <w:szCs w:val="22"/>
        </w:rPr>
      </w:pPr>
      <w:r>
        <w:rPr>
          <w:sz w:val="22"/>
          <w:szCs w:val="22"/>
        </w:rPr>
        <w:t>Контрольные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мероприятия.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Общие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вопросы</w:t>
      </w:r>
    </w:p>
    <w:p>
      <w:pPr>
        <w:pStyle w:val="8"/>
        <w:numPr>
          <w:ilvl w:val="2"/>
          <w:numId w:val="11"/>
        </w:numPr>
        <w:tabs>
          <w:tab w:val="left" w:pos="1578"/>
        </w:tabs>
        <w:spacing w:before="0" w:after="0" w:line="240" w:lineRule="auto"/>
        <w:ind w:left="248" w:right="279" w:firstLine="710"/>
        <w:jc w:val="left"/>
        <w:rPr>
          <w:sz w:val="22"/>
          <w:szCs w:val="22"/>
        </w:rPr>
      </w:pPr>
      <w:r>
        <w:rPr>
          <w:sz w:val="22"/>
          <w:szCs w:val="22"/>
        </w:rPr>
        <w:t>Муниципальный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контроль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органом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организации проведения следующих плановых и внеплановых контрольных мероприятий: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инспекционный визит, рейдовый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осмотр, документарная проверка,</w:t>
      </w:r>
    </w:p>
    <w:p>
      <w:pPr>
        <w:pStyle w:val="6"/>
        <w:spacing w:before="44"/>
        <w:ind w:right="277"/>
        <w:rPr>
          <w:sz w:val="22"/>
          <w:szCs w:val="22"/>
        </w:rPr>
      </w:pPr>
      <w:r>
        <w:rPr>
          <w:sz w:val="22"/>
          <w:szCs w:val="22"/>
        </w:rPr>
        <w:t>выездная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лицами;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наблюдение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выездное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обследования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лицами,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профилактических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мероприятий.</w:t>
      </w:r>
    </w:p>
    <w:p>
      <w:pPr>
        <w:pStyle w:val="8"/>
        <w:numPr>
          <w:ilvl w:val="2"/>
          <w:numId w:val="11"/>
        </w:numPr>
        <w:tabs>
          <w:tab w:val="left" w:pos="1798"/>
        </w:tabs>
        <w:spacing w:before="0" w:after="0" w:line="240" w:lineRule="auto"/>
        <w:ind w:left="248" w:right="273" w:firstLine="710"/>
        <w:jc w:val="both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контролируемыми лицами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являются:</w:t>
      </w:r>
    </w:p>
    <w:p>
      <w:pPr>
        <w:pStyle w:val="6"/>
        <w:ind w:right="279" w:firstLine="710"/>
        <w:rPr>
          <w:sz w:val="22"/>
          <w:szCs w:val="22"/>
        </w:rPr>
      </w:pPr>
      <w:r>
        <w:rPr>
          <w:sz w:val="22"/>
          <w:szCs w:val="22"/>
        </w:rPr>
        <w:t>встречи, телефонные и иные переговоры (непосредственное взаимодействие) между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инспектором и контролируемым лицом или его представителем;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 документов, иных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материалов;</w:t>
      </w:r>
    </w:p>
    <w:p>
      <w:pPr>
        <w:pStyle w:val="6"/>
        <w:ind w:right="277" w:firstLine="710"/>
        <w:rPr>
          <w:sz w:val="22"/>
          <w:szCs w:val="22"/>
        </w:rPr>
      </w:pPr>
      <w:r>
        <w:rPr>
          <w:sz w:val="22"/>
          <w:szCs w:val="22"/>
        </w:rPr>
        <w:t>присутствие инспектора в месте осуществления деятельности контролируемого 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присутствия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инспектора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общедоступных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производственных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объектах).</w:t>
      </w:r>
    </w:p>
    <w:p>
      <w:pPr>
        <w:pStyle w:val="8"/>
        <w:numPr>
          <w:ilvl w:val="2"/>
          <w:numId w:val="11"/>
        </w:numPr>
        <w:tabs>
          <w:tab w:val="left" w:pos="1784"/>
        </w:tabs>
        <w:spacing w:before="1" w:after="0" w:line="240" w:lineRule="auto"/>
        <w:ind w:left="248" w:right="277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лицом,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проводятся Контрольным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органом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следующим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основаниям:</w:t>
      </w:r>
    </w:p>
    <w:p>
      <w:pPr>
        <w:pStyle w:val="8"/>
        <w:numPr>
          <w:ilvl w:val="0"/>
          <w:numId w:val="12"/>
        </w:numPr>
        <w:tabs>
          <w:tab w:val="left" w:pos="546"/>
        </w:tabs>
        <w:spacing w:before="0" w:after="0" w:line="240" w:lineRule="auto"/>
        <w:ind w:left="546" w:right="0" w:hanging="282"/>
        <w:jc w:val="both"/>
        <w:rPr>
          <w:sz w:val="22"/>
          <w:szCs w:val="22"/>
        </w:rPr>
      </w:pPr>
      <w:r>
        <w:rPr>
          <w:sz w:val="22"/>
          <w:szCs w:val="22"/>
        </w:rPr>
        <w:t>наличие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сведений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причинении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вреда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(ущерба)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угрозе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причинения вреда (ущерба) охраняемым законом ценностям либо выявление соответствия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 контроля параметрам, утвержденным индикаторами риска нарушения обязательных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требований, или отклонения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контроля от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таких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параметров;</w:t>
      </w:r>
    </w:p>
    <w:p>
      <w:pPr>
        <w:pStyle w:val="8"/>
        <w:numPr>
          <w:ilvl w:val="0"/>
          <w:numId w:val="12"/>
        </w:numPr>
        <w:tabs>
          <w:tab w:val="left" w:pos="546"/>
        </w:tabs>
        <w:spacing w:before="0" w:after="0" w:line="240" w:lineRule="auto"/>
        <w:ind w:left="264" w:right="275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наступление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 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мероприятий;</w:t>
      </w:r>
    </w:p>
    <w:p>
      <w:pPr>
        <w:pStyle w:val="8"/>
        <w:numPr>
          <w:ilvl w:val="0"/>
          <w:numId w:val="12"/>
        </w:numPr>
        <w:tabs>
          <w:tab w:val="left" w:pos="546"/>
        </w:tabs>
        <w:spacing w:before="1" w:after="0" w:line="240" w:lineRule="auto"/>
        <w:ind w:left="264" w:right="272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поручение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Президента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конкретных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 лиц;</w:t>
      </w:r>
    </w:p>
    <w:p>
      <w:pPr>
        <w:pStyle w:val="8"/>
        <w:numPr>
          <w:ilvl w:val="0"/>
          <w:numId w:val="12"/>
        </w:numPr>
        <w:tabs>
          <w:tab w:val="left" w:pos="546"/>
        </w:tabs>
        <w:spacing w:before="0" w:after="0" w:line="240" w:lineRule="auto"/>
        <w:ind w:left="264" w:right="273" w:firstLine="0"/>
        <w:jc w:val="both"/>
        <w:rPr>
          <w:sz w:val="22"/>
          <w:szCs w:val="22"/>
        </w:rPr>
      </w:pPr>
      <w:r>
        <w:rPr>
          <w:sz w:val="22"/>
          <w:szCs w:val="22"/>
        </w:rPr>
        <w:t>требование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прокурора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надзора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исполнением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законов,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соблюдением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прав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свобод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человека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гражданина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поступившим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органы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прокуратуры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материалам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обращениям;</w:t>
      </w:r>
    </w:p>
    <w:p>
      <w:pPr>
        <w:pStyle w:val="8"/>
        <w:numPr>
          <w:ilvl w:val="0"/>
          <w:numId w:val="12"/>
        </w:numPr>
        <w:tabs>
          <w:tab w:val="left" w:pos="546"/>
        </w:tabs>
        <w:spacing w:before="0" w:after="0" w:line="240" w:lineRule="auto"/>
        <w:ind w:left="264" w:right="278" w:firstLine="0"/>
        <w:jc w:val="both"/>
        <w:rPr>
          <w:rFonts w:ascii="Arial MT" w:hAnsi="Arial MT"/>
          <w:sz w:val="22"/>
          <w:szCs w:val="22"/>
        </w:rPr>
      </w:pPr>
      <w:r>
        <w:rPr>
          <w:sz w:val="22"/>
          <w:szCs w:val="22"/>
        </w:rPr>
        <w:t>истечение срока исполнения решения Контрольного органа об устранении выявленного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случаях,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статьи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95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Федерального закона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 248-ФЗ.</w:t>
      </w:r>
    </w:p>
    <w:p>
      <w:pPr>
        <w:pStyle w:val="6"/>
        <w:ind w:right="278" w:firstLine="710"/>
        <w:rPr>
          <w:sz w:val="22"/>
          <w:szCs w:val="22"/>
        </w:rPr>
      </w:pPr>
      <w:r>
        <w:rPr>
          <w:sz w:val="22"/>
          <w:szCs w:val="22"/>
        </w:rPr>
        <w:t>Контрольные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инспекторами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включая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содержащиеся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случаях,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 Федеральным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248-ФЗ.</w:t>
      </w:r>
    </w:p>
    <w:p>
      <w:pPr>
        <w:pStyle w:val="8"/>
        <w:numPr>
          <w:ilvl w:val="2"/>
          <w:numId w:val="11"/>
        </w:numPr>
        <w:tabs>
          <w:tab w:val="left" w:pos="1754"/>
        </w:tabs>
        <w:spacing w:before="0" w:after="0" w:line="240" w:lineRule="auto"/>
        <w:ind w:left="264" w:right="271" w:firstLine="736"/>
        <w:jc w:val="both"/>
        <w:rPr>
          <w:sz w:val="22"/>
          <w:szCs w:val="22"/>
        </w:rPr>
      </w:pPr>
      <w:r>
        <w:rPr>
          <w:sz w:val="22"/>
          <w:szCs w:val="22"/>
        </w:rPr>
        <w:t>Плановые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внеплановые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проводимых без взаимодействия с контролируемыми лицами, проводятся путем совершения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инспектором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лицами, привлекаемыми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проведению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контрольного мероприятия, следующих контрольных действий: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осмотр; опрос;</w:t>
      </w:r>
    </w:p>
    <w:p>
      <w:pPr>
        <w:pStyle w:val="6"/>
        <w:ind w:left="971" w:right="4563"/>
        <w:rPr>
          <w:sz w:val="22"/>
          <w:szCs w:val="22"/>
        </w:rPr>
      </w:pPr>
      <w:r>
        <w:rPr>
          <w:sz w:val="22"/>
          <w:szCs w:val="22"/>
        </w:rPr>
        <w:t>получение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письменных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объяснений;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истребование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документов;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экспертиза.</w:t>
      </w:r>
    </w:p>
    <w:p>
      <w:pPr>
        <w:pStyle w:val="8"/>
        <w:numPr>
          <w:ilvl w:val="2"/>
          <w:numId w:val="11"/>
        </w:numPr>
        <w:tabs>
          <w:tab w:val="left" w:pos="1846"/>
        </w:tabs>
        <w:spacing w:before="0" w:after="0" w:line="240" w:lineRule="auto"/>
        <w:ind w:left="248" w:right="275" w:firstLine="710"/>
        <w:jc w:val="both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предусматривающего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 с контролируемым лицом, а также документарной проверки, принимается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подписанное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уполномоченным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котором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указываются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сведения,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частью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статьи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64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Федерального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  <w:t>№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248-ФЗ.</w:t>
      </w:r>
    </w:p>
    <w:p>
      <w:pPr>
        <w:pStyle w:val="6"/>
        <w:ind w:right="276" w:firstLine="71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наблюдения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выездного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обследования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данного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абзацем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первым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Положения.</w:t>
      </w:r>
    </w:p>
    <w:p>
      <w:pPr>
        <w:pStyle w:val="8"/>
        <w:numPr>
          <w:ilvl w:val="2"/>
          <w:numId w:val="11"/>
        </w:numPr>
        <w:tabs>
          <w:tab w:val="left" w:pos="1600"/>
        </w:tabs>
        <w:spacing w:before="0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Контрольные мероприятия проводятся инспекторами, указанными в решении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 органа о проведении контрольного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мероприятия.</w:t>
      </w:r>
    </w:p>
    <w:p>
      <w:pPr>
        <w:pStyle w:val="6"/>
        <w:ind w:right="279" w:firstLine="710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привлекает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 экспертов, экспертные организации, аттестованные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установленном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порядке,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 включенных в реестр экспертов, экспертных организаций, привлекаемых к проведению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 мероприятий.</w:t>
      </w:r>
    </w:p>
    <w:p>
      <w:pPr>
        <w:pStyle w:val="8"/>
        <w:numPr>
          <w:ilvl w:val="2"/>
          <w:numId w:val="11"/>
        </w:numPr>
        <w:tabs>
          <w:tab w:val="left" w:pos="1622"/>
        </w:tabs>
        <w:spacing w:before="0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окончании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предусматривающего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инспектор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 (далее также – акт) по форме, утвержденной приказом Минэкономразвития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России от 31.03.2021 № 151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«О типовых формах документов, используемых контрольным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(надзорным) органом».</w:t>
      </w:r>
    </w:p>
    <w:p>
      <w:pPr>
        <w:pStyle w:val="6"/>
        <w:ind w:right="273" w:firstLine="710"/>
        <w:rPr>
          <w:sz w:val="22"/>
          <w:szCs w:val="22"/>
        </w:rPr>
      </w:pPr>
      <w:r>
        <w:rPr>
          <w:sz w:val="22"/>
          <w:szCs w:val="22"/>
        </w:rPr>
        <w:t>В случае если по результатам проведения такого мероприятия выявлено нарушение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указывается,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именно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нормативным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правовым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структурной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единицей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установлено.</w:t>
      </w:r>
    </w:p>
    <w:p>
      <w:pPr>
        <w:pStyle w:val="6"/>
        <w:spacing w:before="1"/>
        <w:ind w:right="283" w:firstLine="710"/>
        <w:rPr>
          <w:sz w:val="22"/>
          <w:szCs w:val="22"/>
        </w:rPr>
      </w:pPr>
      <w:r>
        <w:rPr>
          <w:sz w:val="22"/>
          <w:szCs w:val="22"/>
        </w:rPr>
        <w:t>В случае устранения выявленного нарушения до окончания проведения контрольного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предусматривающего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указывается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факт его устранения.</w:t>
      </w:r>
    </w:p>
    <w:p>
      <w:pPr>
        <w:pStyle w:val="8"/>
        <w:numPr>
          <w:ilvl w:val="2"/>
          <w:numId w:val="11"/>
        </w:numPr>
        <w:tabs>
          <w:tab w:val="left" w:pos="1696"/>
        </w:tabs>
        <w:spacing w:before="0" w:after="0" w:line="240" w:lineRule="auto"/>
        <w:ind w:left="1695" w:right="0" w:hanging="738"/>
        <w:jc w:val="both"/>
        <w:rPr>
          <w:sz w:val="22"/>
          <w:szCs w:val="22"/>
        </w:rPr>
      </w:pPr>
      <w:r>
        <w:rPr>
          <w:sz w:val="22"/>
          <w:szCs w:val="22"/>
        </w:rPr>
        <w:t>Документы,</w:t>
      </w:r>
      <w:r>
        <w:rPr>
          <w:spacing w:val="73"/>
          <w:sz w:val="22"/>
          <w:szCs w:val="22"/>
        </w:rPr>
        <w:t xml:space="preserve"> </w:t>
      </w:r>
      <w:r>
        <w:rPr>
          <w:sz w:val="22"/>
          <w:szCs w:val="22"/>
        </w:rPr>
        <w:t xml:space="preserve">иные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материалы, являющиеся доказательствами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нарушения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приобщаются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акту.</w:t>
      </w:r>
    </w:p>
    <w:p>
      <w:pPr>
        <w:pStyle w:val="6"/>
        <w:ind w:right="278" w:firstLine="710"/>
        <w:rPr>
          <w:sz w:val="22"/>
          <w:szCs w:val="22"/>
        </w:rPr>
      </w:pPr>
      <w:r>
        <w:rPr>
          <w:sz w:val="22"/>
          <w:szCs w:val="22"/>
        </w:rPr>
        <w:t>Заполненные при проведении контрольного мероприятия проверочные листы должны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приобщены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акту.</w:t>
      </w:r>
    </w:p>
    <w:p>
      <w:pPr>
        <w:pStyle w:val="8"/>
        <w:numPr>
          <w:ilvl w:val="2"/>
          <w:numId w:val="11"/>
        </w:numPr>
        <w:tabs>
          <w:tab w:val="left" w:pos="1750"/>
        </w:tabs>
        <w:spacing w:before="0" w:after="0" w:line="240" w:lineRule="auto"/>
        <w:ind w:left="248" w:right="277" w:firstLine="710"/>
        <w:jc w:val="both"/>
        <w:rPr>
          <w:sz w:val="22"/>
          <w:szCs w:val="22"/>
        </w:rPr>
      </w:pPr>
      <w:r>
        <w:rPr>
          <w:sz w:val="22"/>
          <w:szCs w:val="22"/>
        </w:rPr>
        <w:t>Оформление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производится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день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окончания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оформления акта не установлен Правительством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pStyle w:val="8"/>
        <w:numPr>
          <w:ilvl w:val="2"/>
          <w:numId w:val="11"/>
        </w:numPr>
        <w:tabs>
          <w:tab w:val="left" w:pos="1936"/>
        </w:tabs>
        <w:spacing w:before="1" w:after="0" w:line="240" w:lineRule="auto"/>
        <w:ind w:left="248" w:right="274" w:firstLine="710"/>
        <w:jc w:val="both"/>
        <w:rPr>
          <w:sz w:val="22"/>
          <w:szCs w:val="22"/>
        </w:rPr>
      </w:pPr>
      <w:r>
        <w:rPr>
          <w:sz w:val="22"/>
          <w:szCs w:val="22"/>
        </w:rPr>
        <w:t>Результаты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составляющую государственную, коммерческую, служебную, иную тайну, оформляются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соблюдением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требований, предусмотренных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pStyle w:val="8"/>
        <w:numPr>
          <w:ilvl w:val="2"/>
          <w:numId w:val="11"/>
        </w:numPr>
        <w:tabs>
          <w:tab w:val="left" w:pos="1680"/>
        </w:tabs>
        <w:spacing w:before="0" w:after="0" w:line="240" w:lineRule="auto"/>
        <w:ind w:left="248" w:right="281" w:firstLine="71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несогласия с фактами и выводами, изложенными в акте контрольного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(надзорного)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порядке,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разделом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Положения.</w:t>
      </w:r>
    </w:p>
    <w:p>
      <w:pPr>
        <w:pStyle w:val="8"/>
        <w:numPr>
          <w:ilvl w:val="2"/>
          <w:numId w:val="1"/>
        </w:numPr>
        <w:tabs>
          <w:tab w:val="left" w:pos="1522"/>
        </w:tabs>
        <w:spacing w:before="0" w:after="0" w:line="240" w:lineRule="auto"/>
        <w:ind w:left="264" w:right="271" w:firstLine="736"/>
        <w:jc w:val="both"/>
        <w:rPr>
          <w:sz w:val="22"/>
          <w:szCs w:val="22"/>
        </w:rPr>
      </w:pPr>
      <w:r>
        <w:rPr>
          <w:sz w:val="22"/>
          <w:szCs w:val="22"/>
        </w:rPr>
        <w:t>Меры,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принимаемые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</w:p>
    <w:p>
      <w:pPr>
        <w:pStyle w:val="8"/>
        <w:numPr>
          <w:ilvl w:val="3"/>
          <w:numId w:val="1"/>
        </w:numPr>
        <w:tabs>
          <w:tab w:val="left" w:pos="1684"/>
        </w:tabs>
        <w:spacing w:before="0" w:after="0" w:line="240" w:lineRule="auto"/>
        <w:ind w:left="248" w:right="279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пределах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полномочий,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 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Федерации, обязан:</w:t>
      </w:r>
    </w:p>
    <w:p>
      <w:pPr>
        <w:pStyle w:val="8"/>
        <w:numPr>
          <w:ilvl w:val="0"/>
          <w:numId w:val="13"/>
        </w:numPr>
        <w:tabs>
          <w:tab w:val="left" w:pos="546"/>
        </w:tabs>
        <w:spacing w:before="0" w:after="0" w:line="240" w:lineRule="auto"/>
        <w:ind w:left="264" w:right="275" w:firstLine="0"/>
        <w:jc w:val="both"/>
        <w:rPr>
          <w:sz w:val="22"/>
          <w:szCs w:val="22"/>
        </w:rPr>
      </w:pPr>
      <w:r>
        <w:rPr>
          <w:sz w:val="22"/>
          <w:szCs w:val="22"/>
        </w:rPr>
        <w:t>выдать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предписание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устранении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предписание) с указанием разумных сроков их устранения, но не более шести месяцев 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 документарной проверки предписание направляется контролируемому лицу 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позднее пяти рабочих дней после окончания документарной проверки) и (или) о проведении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предотвращению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(ущерба)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охраняемым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ценностям, а также других мероприятий, предусмотренных федеральным законом о 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контроля;</w:t>
      </w:r>
    </w:p>
    <w:p>
      <w:pPr>
        <w:pStyle w:val="8"/>
        <w:numPr>
          <w:ilvl w:val="0"/>
          <w:numId w:val="13"/>
        </w:numPr>
        <w:tabs>
          <w:tab w:val="left" w:pos="546"/>
        </w:tabs>
        <w:spacing w:before="1" w:after="0" w:line="240" w:lineRule="auto"/>
        <w:ind w:left="264" w:right="274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незамедлительно принять предусмотренные законодательством Российской 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меры по недопущению причинения вреда (ущерба) охраняемым законом ценностям 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прекращению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вплоть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запрете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эксплуатации (использования) зданий, строений, сооружений, помещений, оборудования,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транспортных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средств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иных подобных 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о доведении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 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организаций любым доступным способом информации о наличии угрозы причинения вреда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(ущерба) охраняемым законом ценностям и способах ее предотвращения в случае, если 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владеющих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пользующихся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эксплуатация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(использование)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зданий,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строений,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сооружений,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помещений,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транспортных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средств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подобных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производимые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реализуемые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товары, выполняемые работы, оказываемые услуги представляют непосредственную угрозу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причинения вреда (ущерба) охраняемым законом ценностям или что такой вред (ущерб)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причинен;</w:t>
      </w:r>
    </w:p>
    <w:p>
      <w:pPr>
        <w:pStyle w:val="8"/>
        <w:numPr>
          <w:ilvl w:val="0"/>
          <w:numId w:val="13"/>
        </w:numPr>
        <w:tabs>
          <w:tab w:val="left" w:pos="546"/>
        </w:tabs>
        <w:spacing w:before="0" w:after="0" w:line="240" w:lineRule="auto"/>
        <w:ind w:left="264" w:right="274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признаков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преступления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правонарушения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компетенцией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полномочий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привлечению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виновных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установленной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ответственности;</w:t>
      </w:r>
    </w:p>
    <w:p>
      <w:pPr>
        <w:pStyle w:val="8"/>
        <w:numPr>
          <w:ilvl w:val="0"/>
          <w:numId w:val="13"/>
        </w:numPr>
        <w:tabs>
          <w:tab w:val="left" w:pos="546"/>
        </w:tabs>
        <w:spacing w:before="0" w:after="0" w:line="240" w:lineRule="auto"/>
        <w:ind w:left="264" w:right="274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устранением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предупреждению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предотвращению возможного причинения вреда (ущерба) охраняемым законом ценностям,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 неисполнении предписания в установленные сроки принять меры по обеспечению 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вплоть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принудительном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предписания, если такая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мера предусмотрена законодательством;</w:t>
      </w:r>
    </w:p>
    <w:p>
      <w:pPr>
        <w:pStyle w:val="8"/>
        <w:numPr>
          <w:ilvl w:val="0"/>
          <w:numId w:val="13"/>
        </w:numPr>
        <w:tabs>
          <w:tab w:val="left" w:pos="546"/>
        </w:tabs>
        <w:spacing w:before="0" w:after="0" w:line="240" w:lineRule="auto"/>
        <w:ind w:left="546" w:right="0" w:hanging="282"/>
        <w:jc w:val="both"/>
        <w:rPr>
          <w:sz w:val="22"/>
          <w:szCs w:val="22"/>
        </w:rPr>
      </w:pPr>
      <w:r>
        <w:rPr>
          <w:sz w:val="22"/>
          <w:szCs w:val="22"/>
        </w:rPr>
        <w:t>рассмотреть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вопрос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выдаче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рекомендации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соблюдению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требований,проведении иных мероприятий, направленных на профилактику рисков причинения вреда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(ущерба) охраняемым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ценностям;</w:t>
      </w:r>
    </w:p>
    <w:p>
      <w:pPr>
        <w:pStyle w:val="8"/>
        <w:numPr>
          <w:ilvl w:val="0"/>
          <w:numId w:val="13"/>
        </w:numPr>
        <w:tabs>
          <w:tab w:val="left" w:pos="546"/>
        </w:tabs>
        <w:spacing w:before="0" w:after="0" w:line="240" w:lineRule="auto"/>
        <w:ind w:left="264" w:right="281" w:firstLine="0"/>
        <w:jc w:val="both"/>
        <w:rPr>
          <w:sz w:val="22"/>
          <w:szCs w:val="22"/>
        </w:rPr>
      </w:pPr>
      <w:r>
        <w:rPr>
          <w:sz w:val="22"/>
          <w:szCs w:val="22"/>
        </w:rPr>
        <w:t>составить протокол об административном правонарушении, предусмотренных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стать</w:t>
      </w:r>
      <w:r>
        <w:rPr>
          <w:sz w:val="22"/>
          <w:szCs w:val="22"/>
          <w:lang w:val="ru-RU"/>
        </w:rPr>
        <w:t>ей</w:t>
      </w:r>
      <w:r>
        <w:rPr>
          <w:spacing w:val="1"/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ru-RU"/>
        </w:rPr>
        <w:t>1</w:t>
      </w:r>
      <w:r>
        <w:rPr>
          <w:sz w:val="22"/>
          <w:szCs w:val="22"/>
        </w:rPr>
        <w:t xml:space="preserve"> Закона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Алтайского</w:t>
      </w:r>
      <w:r>
        <w:rPr>
          <w:rFonts w:hint="default"/>
          <w:sz w:val="22"/>
          <w:szCs w:val="22"/>
          <w:lang w:val="ru-RU"/>
        </w:rPr>
        <w:t xml:space="preserve"> края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>10</w:t>
      </w:r>
      <w:r>
        <w:rPr>
          <w:sz w:val="22"/>
          <w:szCs w:val="22"/>
        </w:rPr>
        <w:t>.07.2002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>46-ЗС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ОБ АДМИНИСТРАТИВНОЙ ОТВЕТСТВЕННОСТИ ЗА СОВЕРШЕНИЕ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ПРАВОНАРУШЕНИЙ НА ТЕРРИТОРИИ АЛТАЙСКОГО КРАЯ</w:t>
      </w:r>
      <w:r>
        <w:rPr>
          <w:sz w:val="22"/>
          <w:szCs w:val="22"/>
        </w:rPr>
        <w:t>».</w:t>
      </w:r>
    </w:p>
    <w:p>
      <w:pPr>
        <w:pStyle w:val="8"/>
        <w:numPr>
          <w:ilvl w:val="3"/>
          <w:numId w:val="1"/>
        </w:numPr>
        <w:tabs>
          <w:tab w:val="left" w:pos="1614"/>
        </w:tabs>
        <w:spacing w:before="1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Предписание оформляется по форме согласно приложению 4 к настоящему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Положению.</w:t>
      </w:r>
    </w:p>
    <w:p>
      <w:pPr>
        <w:pStyle w:val="8"/>
        <w:numPr>
          <w:ilvl w:val="3"/>
          <w:numId w:val="1"/>
        </w:numPr>
        <w:tabs>
          <w:tab w:val="left" w:pos="1568"/>
        </w:tabs>
        <w:spacing w:before="0" w:after="0" w:line="240" w:lineRule="auto"/>
        <w:ind w:left="248" w:right="282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Контролируемое лицо до истечения срока исполнения предписания уведомляет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Контрольный орган об исполнении предписания с приложением документов и сведений,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устранение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выявленных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нарушений обязательных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требований.</w:t>
      </w:r>
    </w:p>
    <w:p>
      <w:pPr>
        <w:pStyle w:val="8"/>
        <w:numPr>
          <w:ilvl w:val="3"/>
          <w:numId w:val="1"/>
        </w:numPr>
        <w:tabs>
          <w:tab w:val="left" w:pos="1572"/>
        </w:tabs>
        <w:spacing w:before="0" w:after="0" w:line="240" w:lineRule="auto"/>
        <w:ind w:left="248" w:right="274" w:firstLine="710"/>
        <w:jc w:val="both"/>
        <w:rPr>
          <w:sz w:val="22"/>
          <w:szCs w:val="22"/>
        </w:rPr>
      </w:pPr>
      <w:r>
        <w:rPr>
          <w:sz w:val="22"/>
          <w:szCs w:val="22"/>
        </w:rPr>
        <w:t>По истечении срока исполнения контролируемым лицом решения, принятого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 с подпунктом 1 пункта 4.2.1 настоящего Положения, либо при представлении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истечения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решением,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информации в рамках наблюдения за соблюдением обязательных требований (мониторинга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безопасности) контрольный (надзорный) орган оценивает исполнение решения на основании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представленных документов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сведений, полученной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информации.</w:t>
      </w:r>
    </w:p>
    <w:p>
      <w:pPr>
        <w:pStyle w:val="8"/>
        <w:numPr>
          <w:ilvl w:val="3"/>
          <w:numId w:val="1"/>
        </w:numPr>
        <w:tabs>
          <w:tab w:val="left" w:pos="1572"/>
        </w:tabs>
        <w:spacing w:before="0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В случае исполнения контролируемым лицом предписания Контрольный 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направляет контролируемому лицу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уведомление об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исполнении предписания.</w:t>
      </w:r>
    </w:p>
    <w:p>
      <w:pPr>
        <w:pStyle w:val="8"/>
        <w:numPr>
          <w:ilvl w:val="3"/>
          <w:numId w:val="1"/>
        </w:numPr>
        <w:tabs>
          <w:tab w:val="left" w:pos="1740"/>
        </w:tabs>
        <w:spacing w:before="0" w:after="0" w:line="240" w:lineRule="auto"/>
        <w:ind w:left="248" w:right="273" w:firstLine="710"/>
        <w:jc w:val="both"/>
        <w:rPr>
          <w:sz w:val="22"/>
          <w:szCs w:val="22"/>
        </w:rPr>
      </w:pPr>
      <w:r>
        <w:rPr>
          <w:sz w:val="22"/>
          <w:szCs w:val="22"/>
        </w:rPr>
        <w:t>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представлены или на их основании либо на основании информации, полученной в 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наблюдения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(мониторинга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безопасности),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невозможно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сделать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вывод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оценивает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инспекционного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визита,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рейдового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осмотра 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документарной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проверки.</w:t>
      </w:r>
    </w:p>
    <w:p>
      <w:pPr>
        <w:pStyle w:val="6"/>
        <w:ind w:right="274" w:firstLine="71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оценка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итогам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выездной проверки, допускается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проведение выездной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проверки.</w:t>
      </w:r>
    </w:p>
    <w:p>
      <w:pPr>
        <w:pStyle w:val="8"/>
        <w:numPr>
          <w:ilvl w:val="3"/>
          <w:numId w:val="1"/>
        </w:numPr>
        <w:tabs>
          <w:tab w:val="left" w:pos="1752"/>
        </w:tabs>
        <w:spacing w:before="0" w:after="0" w:line="240" w:lineRule="auto"/>
        <w:ind w:left="248" w:right="273" w:firstLine="71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итогам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4.2.6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будет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установлено, что решение не исполнено или исполнено ненадлежащим образом, он вновь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выдает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подпунктом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4.2.1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Положения, 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указанием новых сроков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его исполнения.</w:t>
      </w:r>
    </w:p>
    <w:p>
      <w:pPr>
        <w:pStyle w:val="6"/>
        <w:ind w:right="278" w:firstLine="710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неисполнении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предписания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принимает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меры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обеспечению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исполнения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вплоть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обращения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суд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требованием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принудительном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предписания,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законодательством.</w:t>
      </w:r>
    </w:p>
    <w:p>
      <w:pPr>
        <w:pStyle w:val="8"/>
        <w:numPr>
          <w:ilvl w:val="2"/>
          <w:numId w:val="1"/>
        </w:numPr>
        <w:tabs>
          <w:tab w:val="left" w:pos="1420"/>
        </w:tabs>
        <w:spacing w:before="0" w:after="0" w:line="240" w:lineRule="auto"/>
        <w:ind w:left="1420" w:right="0" w:hanging="420"/>
        <w:jc w:val="left"/>
        <w:rPr>
          <w:sz w:val="22"/>
          <w:szCs w:val="22"/>
        </w:rPr>
      </w:pPr>
      <w:r>
        <w:rPr>
          <w:sz w:val="22"/>
          <w:szCs w:val="22"/>
        </w:rPr>
        <w:t>Плановые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контрольные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</w:p>
    <w:p>
      <w:pPr>
        <w:pStyle w:val="8"/>
        <w:numPr>
          <w:ilvl w:val="3"/>
          <w:numId w:val="1"/>
        </w:numPr>
        <w:tabs>
          <w:tab w:val="left" w:pos="1724"/>
        </w:tabs>
        <w:spacing w:before="0" w:after="0" w:line="240" w:lineRule="auto"/>
        <w:ind w:left="248" w:right="274" w:firstLine="710"/>
        <w:jc w:val="both"/>
        <w:rPr>
          <w:sz w:val="22"/>
          <w:szCs w:val="22"/>
        </w:rPr>
      </w:pPr>
      <w:r>
        <w:rPr>
          <w:sz w:val="22"/>
          <w:szCs w:val="22"/>
        </w:rPr>
        <w:t>Плановые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очередной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календарный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год,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ежегодный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мероприятий)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подлежащего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согласованию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органами прокуратуры.</w:t>
      </w:r>
    </w:p>
    <w:p>
      <w:pPr>
        <w:pStyle w:val="8"/>
        <w:numPr>
          <w:ilvl w:val="3"/>
          <w:numId w:val="1"/>
        </w:numPr>
        <w:tabs>
          <w:tab w:val="left" w:pos="1666"/>
        </w:tabs>
        <w:spacing w:before="0" w:after="0" w:line="240" w:lineRule="auto"/>
        <w:ind w:left="248" w:right="275" w:firstLine="710"/>
        <w:jc w:val="both"/>
        <w:rPr>
          <w:sz w:val="22"/>
          <w:szCs w:val="22"/>
        </w:rPr>
      </w:pPr>
      <w:r>
        <w:rPr>
          <w:sz w:val="22"/>
          <w:szCs w:val="22"/>
        </w:rPr>
        <w:t>Виды,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периодичность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отнесенных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определенным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категориям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риска,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определяются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соразмерно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рискам причинения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вреда (ущерба).</w:t>
      </w:r>
    </w:p>
    <w:p>
      <w:pPr>
        <w:pStyle w:val="8"/>
        <w:numPr>
          <w:ilvl w:val="3"/>
          <w:numId w:val="1"/>
        </w:numPr>
        <w:tabs>
          <w:tab w:val="left" w:pos="1574"/>
        </w:tabs>
        <w:spacing w:before="0" w:after="0" w:line="240" w:lineRule="auto"/>
        <w:ind w:left="248" w:right="279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 орган может проводить следующие виды плановых 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мероприятий: инспекционный визит; рейдовый осмотр; документарная проверка; выездная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проверка.</w:t>
      </w:r>
    </w:p>
    <w:p>
      <w:pPr>
        <w:pStyle w:val="6"/>
        <w:ind w:right="275" w:firstLine="710"/>
        <w:rPr>
          <w:sz w:val="22"/>
          <w:szCs w:val="22"/>
        </w:rPr>
      </w:pPr>
      <w:r>
        <w:rPr>
          <w:sz w:val="22"/>
          <w:szCs w:val="22"/>
        </w:rPr>
        <w:t>В отношении объектов, относящихся к категории значительного риска, проводятся: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инспекционный визит,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рейдовый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осмотр,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документарная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проверка,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выездная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проверка.</w:t>
      </w:r>
    </w:p>
    <w:p>
      <w:pPr>
        <w:pStyle w:val="6"/>
        <w:ind w:right="276" w:firstLine="71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относящихся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проводятся: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рейдовый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осмотр, документарная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проверка, выездная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проверка.</w:t>
      </w:r>
    </w:p>
    <w:p>
      <w:pPr>
        <w:pStyle w:val="6"/>
        <w:spacing w:before="90"/>
        <w:ind w:right="272" w:firstLine="71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относящихся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умеренного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проводятся: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рейдовый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осмотр, документарная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проверка, выездная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проверка.</w:t>
      </w:r>
    </w:p>
    <w:p>
      <w:pPr>
        <w:pStyle w:val="8"/>
        <w:numPr>
          <w:ilvl w:val="3"/>
          <w:numId w:val="1"/>
        </w:numPr>
        <w:tabs>
          <w:tab w:val="left" w:pos="1584"/>
        </w:tabs>
        <w:spacing w:before="0" w:after="0" w:line="240" w:lineRule="auto"/>
        <w:ind w:left="248" w:right="280" w:firstLine="710"/>
        <w:jc w:val="both"/>
        <w:rPr>
          <w:sz w:val="22"/>
          <w:szCs w:val="22"/>
        </w:rPr>
      </w:pPr>
      <w:r>
        <w:rPr>
          <w:sz w:val="22"/>
          <w:szCs w:val="22"/>
        </w:rPr>
        <w:t>Периодичность проведения плановых контрольных мероприятий в 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 контроля, отнесенных 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категории значительного риска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один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года.</w:t>
      </w:r>
    </w:p>
    <w:p>
      <w:pPr>
        <w:pStyle w:val="6"/>
        <w:ind w:right="274" w:firstLine="710"/>
        <w:rPr>
          <w:sz w:val="22"/>
          <w:szCs w:val="22"/>
        </w:rPr>
      </w:pPr>
      <w:r>
        <w:rPr>
          <w:sz w:val="22"/>
          <w:szCs w:val="22"/>
        </w:rPr>
        <w:t>Периодичность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контроля, отнесенных к категории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среднего и умеренного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риска – один раз в 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года.</w:t>
      </w:r>
    </w:p>
    <w:p>
      <w:pPr>
        <w:pStyle w:val="6"/>
        <w:spacing w:before="1"/>
        <w:ind w:right="279" w:firstLine="710"/>
        <w:rPr>
          <w:sz w:val="22"/>
          <w:szCs w:val="22"/>
        </w:rPr>
      </w:pPr>
      <w:r>
        <w:rPr>
          <w:sz w:val="22"/>
          <w:szCs w:val="22"/>
        </w:rPr>
        <w:t>Плановые контрольные мероприятия в отношении объекта контроля, отнесенного 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категории низкого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риска,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проводятся.</w:t>
      </w:r>
    </w:p>
    <w:p>
      <w:pPr>
        <w:pStyle w:val="8"/>
        <w:numPr>
          <w:ilvl w:val="2"/>
          <w:numId w:val="1"/>
        </w:numPr>
        <w:tabs>
          <w:tab w:val="left" w:pos="1420"/>
        </w:tabs>
        <w:spacing w:before="1" w:after="0" w:line="240" w:lineRule="auto"/>
        <w:ind w:left="1420" w:right="0" w:hanging="420"/>
        <w:jc w:val="both"/>
        <w:rPr>
          <w:sz w:val="22"/>
          <w:szCs w:val="22"/>
        </w:rPr>
      </w:pPr>
      <w:r>
        <w:rPr>
          <w:sz w:val="22"/>
          <w:szCs w:val="22"/>
        </w:rPr>
        <w:t>Внеплановые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контрольные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</w:p>
    <w:p>
      <w:pPr>
        <w:pStyle w:val="8"/>
        <w:numPr>
          <w:ilvl w:val="3"/>
          <w:numId w:val="1"/>
        </w:numPr>
        <w:tabs>
          <w:tab w:val="left" w:pos="1600"/>
        </w:tabs>
        <w:spacing w:before="0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Внеплановые контрольные мероприятия проводятся в виде документарных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выездных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инспекционного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визита,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рейдового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осмотра,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наблюдения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соблюдением обязательных требований,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выездного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обследования.</w:t>
      </w:r>
    </w:p>
    <w:p>
      <w:pPr>
        <w:pStyle w:val="8"/>
        <w:numPr>
          <w:ilvl w:val="3"/>
          <w:numId w:val="1"/>
        </w:numPr>
        <w:tabs>
          <w:tab w:val="left" w:pos="1568"/>
        </w:tabs>
        <w:spacing w:before="0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Решение о проведении внепланового контрольного мероприятия принимается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индикаторов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приложением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 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настоящему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Положению.</w:t>
      </w:r>
    </w:p>
    <w:p>
      <w:pPr>
        <w:pStyle w:val="8"/>
        <w:numPr>
          <w:ilvl w:val="3"/>
          <w:numId w:val="1"/>
        </w:numPr>
        <w:tabs>
          <w:tab w:val="left" w:pos="1714"/>
        </w:tabs>
        <w:spacing w:before="0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Внеплановые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внеплановых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основаниям,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пунктами 1,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3-5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части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статьи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57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248-ФЗ.</w:t>
      </w:r>
    </w:p>
    <w:p>
      <w:pPr>
        <w:pStyle w:val="8"/>
        <w:numPr>
          <w:ilvl w:val="3"/>
          <w:numId w:val="1"/>
        </w:numPr>
        <w:tabs>
          <w:tab w:val="left" w:pos="1544"/>
        </w:tabs>
        <w:spacing w:before="0" w:after="0" w:line="240" w:lineRule="auto"/>
        <w:ind w:left="1544" w:right="0" w:hanging="60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случае,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внеплановое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контрольное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мероприятие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</w:p>
    <w:p>
      <w:pPr>
        <w:pStyle w:val="6"/>
        <w:spacing w:before="42"/>
        <w:ind w:right="278"/>
        <w:rPr>
          <w:sz w:val="22"/>
          <w:szCs w:val="22"/>
        </w:rPr>
      </w:pPr>
      <w:r>
        <w:rPr>
          <w:sz w:val="22"/>
          <w:szCs w:val="22"/>
        </w:rPr>
        <w:t>быть проведено только после согласования с органами прокуратуры, указанное мероприятие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проводится после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согласования.</w:t>
      </w:r>
    </w:p>
    <w:p>
      <w:pPr>
        <w:pStyle w:val="8"/>
        <w:numPr>
          <w:ilvl w:val="2"/>
          <w:numId w:val="1"/>
        </w:numPr>
        <w:tabs>
          <w:tab w:val="left" w:pos="1364"/>
        </w:tabs>
        <w:spacing w:before="0" w:after="0" w:line="240" w:lineRule="auto"/>
        <w:ind w:left="1364" w:right="0" w:hanging="420"/>
        <w:jc w:val="both"/>
        <w:rPr>
          <w:sz w:val="22"/>
          <w:szCs w:val="22"/>
        </w:rPr>
      </w:pPr>
      <w:r>
        <w:rPr>
          <w:sz w:val="22"/>
          <w:szCs w:val="22"/>
        </w:rPr>
        <w:t>Документарная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проверка</w:t>
      </w:r>
    </w:p>
    <w:p>
      <w:pPr>
        <w:pStyle w:val="8"/>
        <w:numPr>
          <w:ilvl w:val="3"/>
          <w:numId w:val="1"/>
        </w:numPr>
        <w:tabs>
          <w:tab w:val="left" w:pos="1584"/>
        </w:tabs>
        <w:spacing w:before="0" w:after="0" w:line="240" w:lineRule="auto"/>
        <w:ind w:left="248" w:right="274" w:firstLine="710"/>
        <w:jc w:val="both"/>
        <w:rPr>
          <w:sz w:val="22"/>
          <w:szCs w:val="22"/>
        </w:rPr>
      </w:pPr>
      <w:r>
        <w:rPr>
          <w:sz w:val="22"/>
          <w:szCs w:val="22"/>
        </w:rPr>
        <w:t>Под документарной проверкой понимается контрольное мероприятие, которое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нахождения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предметом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исключительно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содержащиеся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устанавливающих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организационно-правовую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обязанности,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документы, используемые при осуществлении их деятельности и связанные с исполнением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ими обязательных требований и решений контрольного (надзорного)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органа.</w:t>
      </w:r>
    </w:p>
    <w:p>
      <w:pPr>
        <w:pStyle w:val="8"/>
        <w:numPr>
          <w:ilvl w:val="3"/>
          <w:numId w:val="1"/>
        </w:numPr>
        <w:tabs>
          <w:tab w:val="left" w:pos="1702"/>
        </w:tabs>
        <w:spacing w:before="0" w:after="0" w:line="240" w:lineRule="auto"/>
        <w:ind w:left="248" w:right="275" w:firstLine="71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достоверность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имеющихся в распоряжении Контрольного органа, вызывает обоснованные сомнения 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позволяют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оценить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адрес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рассмотрения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документарной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документы.</w:t>
      </w:r>
    </w:p>
    <w:p>
      <w:pPr>
        <w:pStyle w:val="6"/>
        <w:ind w:right="281" w:firstLine="710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десяти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данного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требования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</w:t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ируемое лицо обязано направить в Контрольный орган указанные в требовании документы.</w:t>
      </w:r>
    </w:p>
    <w:p>
      <w:pPr>
        <w:pStyle w:val="8"/>
        <w:numPr>
          <w:ilvl w:val="3"/>
          <w:numId w:val="1"/>
        </w:numPr>
        <w:tabs>
          <w:tab w:val="left" w:pos="1564"/>
        </w:tabs>
        <w:spacing w:before="0" w:after="0" w:line="240" w:lineRule="auto"/>
        <w:ind w:left="1563" w:right="0" w:hanging="606"/>
        <w:jc w:val="both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Срок проведения документарной проверки не может превышать десять рабочих</w:t>
      </w:r>
    </w:p>
    <w:p>
      <w:pPr>
        <w:pStyle w:val="6"/>
        <w:jc w:val="left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дней.</w:t>
      </w:r>
    </w:p>
    <w:p>
      <w:pPr>
        <w:pStyle w:val="6"/>
        <w:ind w:left="971"/>
        <w:jc w:val="left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В указанный срок не включается период с момента:</w:t>
      </w:r>
    </w:p>
    <w:p>
      <w:pPr>
        <w:pStyle w:val="8"/>
        <w:numPr>
          <w:ilvl w:val="0"/>
          <w:numId w:val="14"/>
        </w:numPr>
        <w:tabs>
          <w:tab w:val="left" w:pos="546"/>
        </w:tabs>
        <w:spacing w:before="0" w:after="0" w:line="240" w:lineRule="auto"/>
        <w:ind w:left="264" w:right="279" w:firstLine="0"/>
        <w:jc w:val="both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>
      <w:pPr>
        <w:pStyle w:val="8"/>
        <w:numPr>
          <w:ilvl w:val="0"/>
          <w:numId w:val="14"/>
        </w:numPr>
        <w:tabs>
          <w:tab w:val="left" w:pos="546"/>
        </w:tabs>
        <w:spacing w:before="1" w:after="0" w:line="240" w:lineRule="auto"/>
        <w:ind w:left="264" w:right="280" w:firstLine="0"/>
        <w:jc w:val="both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период с момента направления контролируемому лицу информации Контрольного органа:</w:t>
      </w:r>
    </w:p>
    <w:p>
      <w:pPr>
        <w:pStyle w:val="8"/>
        <w:numPr>
          <w:ilvl w:val="0"/>
          <w:numId w:val="15"/>
        </w:numPr>
        <w:tabs>
          <w:tab w:val="left" w:pos="546"/>
        </w:tabs>
        <w:spacing w:before="0" w:after="0" w:line="240" w:lineRule="auto"/>
        <w:ind w:left="264" w:right="281" w:firstLine="0"/>
        <w:jc w:val="both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о выявлении ошибок и (или) противоречий в представленных контролируемым лицом документах;</w:t>
      </w:r>
    </w:p>
    <w:p>
      <w:pPr>
        <w:pStyle w:val="8"/>
        <w:numPr>
          <w:ilvl w:val="0"/>
          <w:numId w:val="15"/>
        </w:numPr>
        <w:tabs>
          <w:tab w:val="left" w:pos="546"/>
        </w:tabs>
        <w:spacing w:before="90" w:after="0" w:line="240" w:lineRule="auto"/>
        <w:ind w:left="264" w:right="274" w:firstLine="0"/>
        <w:jc w:val="both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>
      <w:pPr>
        <w:pStyle w:val="8"/>
        <w:numPr>
          <w:ilvl w:val="3"/>
          <w:numId w:val="1"/>
        </w:numPr>
        <w:tabs>
          <w:tab w:val="left" w:pos="1759"/>
          <w:tab w:val="left" w:pos="1760"/>
          <w:tab w:val="left" w:pos="2993"/>
          <w:tab w:val="left" w:pos="4517"/>
          <w:tab w:val="left" w:pos="6126"/>
          <w:tab w:val="left" w:pos="7327"/>
          <w:tab w:val="left" w:pos="8986"/>
          <w:tab w:val="left" w:pos="9360"/>
        </w:tabs>
        <w:spacing w:before="1" w:after="0" w:line="240" w:lineRule="auto"/>
        <w:ind w:left="248" w:right="274" w:firstLine="710"/>
        <w:jc w:val="left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Перечень</w:t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допустимых</w:t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контрольных</w:t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действий</w:t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совершаемых</w:t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ходе документарной проверки:</w:t>
      </w:r>
    </w:p>
    <w:p>
      <w:pPr>
        <w:pStyle w:val="8"/>
        <w:numPr>
          <w:ilvl w:val="0"/>
          <w:numId w:val="16"/>
        </w:numPr>
        <w:tabs>
          <w:tab w:val="left" w:pos="1216"/>
        </w:tabs>
        <w:spacing w:before="0" w:after="0" w:line="240" w:lineRule="auto"/>
        <w:ind w:left="1215" w:right="0" w:hanging="260"/>
        <w:jc w:val="left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истребование документов;</w:t>
      </w:r>
    </w:p>
    <w:p>
      <w:pPr>
        <w:pStyle w:val="8"/>
        <w:numPr>
          <w:ilvl w:val="0"/>
          <w:numId w:val="16"/>
        </w:numPr>
        <w:tabs>
          <w:tab w:val="left" w:pos="1216"/>
        </w:tabs>
        <w:spacing w:before="10" w:after="0" w:line="240" w:lineRule="auto"/>
        <w:ind w:left="1215" w:right="0" w:hanging="260"/>
        <w:jc w:val="left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получение письменных объяснений;</w:t>
      </w:r>
    </w:p>
    <w:p>
      <w:pPr>
        <w:pStyle w:val="8"/>
        <w:numPr>
          <w:ilvl w:val="0"/>
          <w:numId w:val="16"/>
        </w:numPr>
        <w:tabs>
          <w:tab w:val="left" w:pos="1216"/>
        </w:tabs>
        <w:spacing w:before="12" w:after="0" w:line="240" w:lineRule="auto"/>
        <w:ind w:left="1215" w:right="0" w:hanging="260"/>
        <w:jc w:val="left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экспертиза.</w:t>
      </w:r>
    </w:p>
    <w:p>
      <w:pPr>
        <w:pStyle w:val="8"/>
        <w:numPr>
          <w:ilvl w:val="3"/>
          <w:numId w:val="1"/>
        </w:numPr>
        <w:tabs>
          <w:tab w:val="left" w:pos="1646"/>
        </w:tabs>
        <w:spacing w:before="10" w:after="0" w:line="247" w:lineRule="auto"/>
        <w:ind w:left="264" w:right="266" w:firstLine="736"/>
        <w:jc w:val="both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>
      <w:pPr>
        <w:pStyle w:val="6"/>
        <w:spacing w:before="8"/>
        <w:ind w:right="276" w:firstLine="710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>
      <w:pPr>
        <w:pStyle w:val="6"/>
        <w:ind w:right="276" w:firstLine="710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>
      <w:pPr>
        <w:pStyle w:val="8"/>
        <w:numPr>
          <w:ilvl w:val="3"/>
          <w:numId w:val="1"/>
        </w:numPr>
        <w:tabs>
          <w:tab w:val="left" w:pos="1792"/>
        </w:tabs>
        <w:spacing w:before="0" w:after="0" w:line="240" w:lineRule="auto"/>
        <w:ind w:left="248" w:right="272" w:firstLine="710"/>
        <w:jc w:val="both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>
      <w:pPr>
        <w:pStyle w:val="6"/>
        <w:ind w:right="280" w:firstLine="710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>
      <w:pPr>
        <w:pStyle w:val="6"/>
        <w:ind w:right="277" w:firstLine="710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Письменные объяснения оформляются путем составления письменного документа в свободной форме.</w:t>
      </w:r>
    </w:p>
    <w:p>
      <w:pPr>
        <w:pStyle w:val="6"/>
        <w:ind w:right="273" w:firstLine="710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>
      <w:pPr>
        <w:pStyle w:val="8"/>
        <w:numPr>
          <w:ilvl w:val="3"/>
          <w:numId w:val="1"/>
        </w:numPr>
        <w:tabs>
          <w:tab w:val="left" w:pos="1684"/>
        </w:tabs>
        <w:spacing w:before="1" w:after="0" w:line="240" w:lineRule="auto"/>
        <w:ind w:left="248" w:right="275" w:firstLine="710"/>
        <w:jc w:val="both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Экспертиза осуществляется экспертом или экспертной организацией по поручению Контрольного органа.</w:t>
      </w:r>
    </w:p>
    <w:p>
      <w:pPr>
        <w:pStyle w:val="6"/>
        <w:ind w:right="279" w:firstLine="710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</w:t>
      </w:r>
      <w:r>
        <w:rPr>
          <w:sz w:val="22"/>
          <w:szCs w:val="22"/>
        </w:rPr>
        <w:t>ний)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непосредственно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эксперта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экспертной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организации.</w:t>
      </w:r>
    </w:p>
    <w:p>
      <w:pPr>
        <w:pStyle w:val="6"/>
        <w:ind w:right="277" w:firstLine="710"/>
        <w:rPr>
          <w:sz w:val="22"/>
          <w:szCs w:val="22"/>
        </w:rPr>
      </w:pPr>
      <w:r>
        <w:rPr>
          <w:sz w:val="22"/>
          <w:szCs w:val="22"/>
        </w:rPr>
        <w:t>Время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экспертизы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зависит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экспертизы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устанавливается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индивидуально в каждом конкретном случае по соглашению между Контрольным органом 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экспертом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экспертной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организацией.</w:t>
      </w:r>
    </w:p>
    <w:p>
      <w:pPr>
        <w:pStyle w:val="6"/>
        <w:ind w:right="275" w:firstLine="710"/>
        <w:rPr>
          <w:sz w:val="22"/>
          <w:szCs w:val="22"/>
        </w:rPr>
      </w:pPr>
      <w:r>
        <w:rPr>
          <w:sz w:val="22"/>
          <w:szCs w:val="22"/>
        </w:rPr>
        <w:t>Результаты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экспертизы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экспертным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заключением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утвержденной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органом.</w:t>
      </w:r>
    </w:p>
    <w:p>
      <w:pPr>
        <w:pStyle w:val="8"/>
        <w:numPr>
          <w:ilvl w:val="3"/>
          <w:numId w:val="1"/>
        </w:numPr>
        <w:tabs>
          <w:tab w:val="left" w:pos="2001"/>
          <w:tab w:val="left" w:pos="2002"/>
          <w:tab w:val="left" w:pos="3779"/>
          <w:tab w:val="left" w:pos="4685"/>
          <w:tab w:val="left" w:pos="6541"/>
          <w:tab w:val="left" w:pos="7181"/>
          <w:tab w:val="left" w:pos="8393"/>
        </w:tabs>
        <w:spacing w:before="0" w:after="0" w:line="278" w:lineRule="auto"/>
        <w:ind w:left="248" w:right="475" w:firstLine="738"/>
        <w:jc w:val="left"/>
        <w:rPr>
          <w:sz w:val="22"/>
          <w:szCs w:val="22"/>
        </w:rPr>
      </w:pPr>
      <w:r>
        <w:rPr>
          <w:sz w:val="22"/>
          <w:szCs w:val="22"/>
        </w:rPr>
        <w:t>Оформление</w:t>
      </w:r>
      <w:r>
        <w:rPr>
          <w:sz w:val="22"/>
          <w:szCs w:val="22"/>
        </w:rPr>
        <w:tab/>
      </w:r>
      <w:r>
        <w:rPr>
          <w:sz w:val="22"/>
          <w:szCs w:val="22"/>
        </w:rPr>
        <w:t>акта</w:t>
      </w:r>
      <w:r>
        <w:rPr>
          <w:sz w:val="22"/>
          <w:szCs w:val="22"/>
        </w:rPr>
        <w:tab/>
      </w:r>
      <w:r>
        <w:rPr>
          <w:sz w:val="22"/>
          <w:szCs w:val="22"/>
        </w:rPr>
        <w:t>производится</w:t>
      </w:r>
      <w:r>
        <w:rPr>
          <w:sz w:val="22"/>
          <w:szCs w:val="22"/>
        </w:rPr>
        <w:tab/>
      </w:r>
      <w:r>
        <w:rPr>
          <w:sz w:val="22"/>
          <w:szCs w:val="22"/>
        </w:rPr>
        <w:t>по</w:t>
      </w:r>
      <w:r>
        <w:rPr>
          <w:sz w:val="22"/>
          <w:szCs w:val="22"/>
        </w:rPr>
        <w:tab/>
      </w:r>
      <w:r>
        <w:rPr>
          <w:sz w:val="22"/>
          <w:szCs w:val="22"/>
        </w:rPr>
        <w:t>месту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нахождения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органа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день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окончания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проведения документарной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проверки.</w:t>
      </w:r>
    </w:p>
    <w:p>
      <w:pPr>
        <w:pStyle w:val="8"/>
        <w:numPr>
          <w:ilvl w:val="3"/>
          <w:numId w:val="1"/>
        </w:numPr>
        <w:tabs>
          <w:tab w:val="left" w:pos="1626"/>
        </w:tabs>
        <w:spacing w:before="0" w:after="0" w:line="232" w:lineRule="exact"/>
        <w:ind w:left="1625" w:right="0" w:hanging="668"/>
        <w:jc w:val="left"/>
        <w:rPr>
          <w:sz w:val="22"/>
          <w:szCs w:val="22"/>
        </w:rPr>
      </w:pPr>
      <w:r>
        <w:rPr>
          <w:sz w:val="22"/>
          <w:szCs w:val="22"/>
        </w:rPr>
        <w:t>Акт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направляется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64"/>
          <w:sz w:val="22"/>
          <w:szCs w:val="22"/>
        </w:rPr>
        <w:t xml:space="preserve"> </w:t>
      </w:r>
      <w:r>
        <w:rPr>
          <w:sz w:val="22"/>
          <w:szCs w:val="22"/>
        </w:rPr>
        <w:t>органом</w:t>
      </w:r>
      <w:r>
        <w:rPr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контролируемому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лицу</w:t>
      </w:r>
      <w:r>
        <w:rPr>
          <w:spacing w:val="6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64"/>
          <w:sz w:val="22"/>
          <w:szCs w:val="22"/>
        </w:rPr>
        <w:t xml:space="preserve"> </w:t>
      </w:r>
      <w:r>
        <w:rPr>
          <w:sz w:val="22"/>
          <w:szCs w:val="22"/>
        </w:rPr>
        <w:t>срок</w:t>
      </w:r>
      <w:r>
        <w:rPr>
          <w:spacing w:val="64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</w:p>
    <w:p>
      <w:pPr>
        <w:pStyle w:val="6"/>
        <w:tabs>
          <w:tab w:val="left" w:pos="1253"/>
          <w:tab w:val="left" w:pos="1924"/>
          <w:tab w:val="left" w:pos="3645"/>
          <w:tab w:val="left" w:pos="5702"/>
          <w:tab w:val="left" w:pos="7475"/>
        </w:tabs>
        <w:ind w:right="302"/>
        <w:jc w:val="left"/>
        <w:rPr>
          <w:sz w:val="22"/>
          <w:szCs w:val="22"/>
        </w:rPr>
      </w:pPr>
      <w:r>
        <w:rPr>
          <w:sz w:val="22"/>
          <w:szCs w:val="22"/>
        </w:rPr>
        <w:t>позднее</w:t>
      </w:r>
      <w:r>
        <w:rPr>
          <w:sz w:val="22"/>
          <w:szCs w:val="22"/>
        </w:rPr>
        <w:tab/>
      </w:r>
      <w:r>
        <w:rPr>
          <w:sz w:val="22"/>
          <w:szCs w:val="22"/>
        </w:rPr>
        <w:t>пяти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рабочих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дней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после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окончания</w:t>
      </w:r>
      <w:r>
        <w:rPr>
          <w:sz w:val="22"/>
          <w:szCs w:val="22"/>
        </w:rPr>
        <w:tab/>
      </w:r>
      <w:r>
        <w:rPr>
          <w:sz w:val="22"/>
          <w:szCs w:val="22"/>
        </w:rPr>
        <w:t>документарной</w:t>
      </w:r>
      <w:r>
        <w:rPr>
          <w:sz w:val="22"/>
          <w:szCs w:val="22"/>
        </w:rPr>
        <w:tab/>
      </w:r>
      <w:r>
        <w:rPr>
          <w:sz w:val="22"/>
          <w:szCs w:val="22"/>
        </w:rPr>
        <w:t>проверки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порядке,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статьей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 № 248-ФЗ.</w:t>
      </w:r>
    </w:p>
    <w:p>
      <w:pPr>
        <w:pStyle w:val="8"/>
        <w:numPr>
          <w:ilvl w:val="3"/>
          <w:numId w:val="1"/>
        </w:numPr>
        <w:tabs>
          <w:tab w:val="left" w:pos="1798"/>
        </w:tabs>
        <w:spacing w:before="90" w:after="0" w:line="240" w:lineRule="auto"/>
        <w:ind w:left="248" w:right="278" w:firstLine="710"/>
        <w:jc w:val="both"/>
        <w:rPr>
          <w:sz w:val="22"/>
          <w:szCs w:val="22"/>
        </w:rPr>
      </w:pPr>
      <w:r>
        <w:rPr>
          <w:sz w:val="22"/>
          <w:szCs w:val="22"/>
        </w:rPr>
        <w:t>Внеплановая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документарная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органами прокуратуры.</w:t>
      </w:r>
    </w:p>
    <w:p>
      <w:pPr>
        <w:pStyle w:val="8"/>
        <w:numPr>
          <w:ilvl w:val="2"/>
          <w:numId w:val="1"/>
        </w:numPr>
        <w:tabs>
          <w:tab w:val="left" w:pos="1420"/>
        </w:tabs>
        <w:spacing w:before="0" w:after="0" w:line="240" w:lineRule="auto"/>
        <w:ind w:left="1420" w:right="0" w:hanging="420"/>
        <w:jc w:val="both"/>
        <w:rPr>
          <w:sz w:val="22"/>
          <w:szCs w:val="22"/>
        </w:rPr>
      </w:pPr>
      <w:r>
        <w:rPr>
          <w:sz w:val="22"/>
          <w:szCs w:val="22"/>
        </w:rPr>
        <w:t>Выездная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проверка</w:t>
      </w:r>
    </w:p>
    <w:p>
      <w:pPr>
        <w:pStyle w:val="8"/>
        <w:numPr>
          <w:ilvl w:val="3"/>
          <w:numId w:val="1"/>
        </w:numPr>
        <w:tabs>
          <w:tab w:val="left" w:pos="1716"/>
        </w:tabs>
        <w:spacing w:before="0" w:after="0" w:line="240" w:lineRule="auto"/>
        <w:ind w:left="248" w:right="280" w:firstLine="710"/>
        <w:jc w:val="both"/>
        <w:rPr>
          <w:sz w:val="22"/>
          <w:szCs w:val="22"/>
        </w:rPr>
      </w:pPr>
      <w:r>
        <w:rPr>
          <w:sz w:val="22"/>
          <w:szCs w:val="22"/>
        </w:rPr>
        <w:t>Выездная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нахождения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филиалов,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представительств,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обособленных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структурных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подразделений).</w:t>
      </w:r>
    </w:p>
    <w:p>
      <w:pPr>
        <w:pStyle w:val="6"/>
        <w:ind w:right="276" w:firstLine="710"/>
        <w:rPr>
          <w:sz w:val="22"/>
          <w:szCs w:val="22"/>
        </w:rPr>
      </w:pPr>
      <w:r>
        <w:rPr>
          <w:sz w:val="22"/>
          <w:szCs w:val="22"/>
        </w:rPr>
        <w:t>Выездная проверка может проводиться с использованием средств дистанционного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взаимодействия,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том числе посредством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аудио- или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видеосвязи.</w:t>
      </w:r>
    </w:p>
    <w:p>
      <w:pPr>
        <w:pStyle w:val="8"/>
        <w:numPr>
          <w:ilvl w:val="3"/>
          <w:numId w:val="1"/>
        </w:numPr>
        <w:tabs>
          <w:tab w:val="left" w:pos="1558"/>
        </w:tabs>
        <w:spacing w:before="0" w:after="0" w:line="240" w:lineRule="auto"/>
        <w:ind w:left="1558" w:right="0" w:hanging="600"/>
        <w:jc w:val="both"/>
        <w:rPr>
          <w:sz w:val="22"/>
          <w:szCs w:val="22"/>
        </w:rPr>
      </w:pPr>
      <w:r>
        <w:rPr>
          <w:sz w:val="22"/>
          <w:szCs w:val="22"/>
        </w:rPr>
        <w:t>Выездная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проверка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случае,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представляется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возможным:</w:t>
      </w:r>
    </w:p>
    <w:p>
      <w:pPr>
        <w:pStyle w:val="8"/>
        <w:numPr>
          <w:ilvl w:val="0"/>
          <w:numId w:val="17"/>
        </w:numPr>
        <w:tabs>
          <w:tab w:val="left" w:pos="598"/>
        </w:tabs>
        <w:spacing w:before="0" w:after="0" w:line="240" w:lineRule="auto"/>
        <w:ind w:left="264" w:right="277" w:firstLine="0"/>
        <w:jc w:val="both"/>
        <w:rPr>
          <w:sz w:val="22"/>
          <w:szCs w:val="22"/>
        </w:rPr>
      </w:pPr>
      <w:r>
        <w:rPr>
          <w:sz w:val="22"/>
          <w:szCs w:val="22"/>
        </w:rPr>
        <w:t>удостовериться в полноте и достоверности сведений, которые содержатся в находящихся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 распоряжении Контрольного органа или в запрашиваемых им документах и объяснениях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 лица;</w:t>
      </w:r>
    </w:p>
    <w:p>
      <w:pPr>
        <w:pStyle w:val="8"/>
        <w:numPr>
          <w:ilvl w:val="0"/>
          <w:numId w:val="17"/>
        </w:numPr>
        <w:tabs>
          <w:tab w:val="left" w:pos="598"/>
        </w:tabs>
        <w:spacing w:before="0" w:after="0" w:line="240" w:lineRule="auto"/>
        <w:ind w:left="264" w:right="275" w:firstLine="0"/>
        <w:jc w:val="both"/>
        <w:rPr>
          <w:sz w:val="22"/>
          <w:szCs w:val="22"/>
        </w:rPr>
      </w:pPr>
      <w:r>
        <w:rPr>
          <w:sz w:val="22"/>
          <w:szCs w:val="22"/>
        </w:rPr>
        <w:t>оценить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(бездействия)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принадлежащих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выезда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4.6.1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совершения необходимых контрольных действий, предусмотренных в рамках иного вида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мероприятий.</w:t>
      </w:r>
    </w:p>
    <w:p>
      <w:pPr>
        <w:pStyle w:val="8"/>
        <w:numPr>
          <w:ilvl w:val="3"/>
          <w:numId w:val="1"/>
        </w:numPr>
        <w:tabs>
          <w:tab w:val="left" w:pos="1578"/>
        </w:tabs>
        <w:spacing w:before="0" w:after="0" w:line="240" w:lineRule="auto"/>
        <w:ind w:left="248" w:right="274" w:firstLine="710"/>
        <w:jc w:val="both"/>
        <w:rPr>
          <w:sz w:val="22"/>
          <w:szCs w:val="22"/>
        </w:rPr>
      </w:pPr>
      <w:r>
        <w:rPr>
          <w:sz w:val="22"/>
          <w:szCs w:val="22"/>
        </w:rPr>
        <w:t>Внеплановая выездная проверка может проводиться только по согласованию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органами прокуратуры, за исключением случаев ее проведения в соответствии с пунктами 3-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части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 статьи 57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частью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12 статьи 66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248-ФЗ.</w:t>
      </w:r>
    </w:p>
    <w:p>
      <w:pPr>
        <w:pStyle w:val="8"/>
        <w:numPr>
          <w:ilvl w:val="3"/>
          <w:numId w:val="1"/>
        </w:numPr>
        <w:tabs>
          <w:tab w:val="left" w:pos="1586"/>
        </w:tabs>
        <w:spacing w:before="0" w:after="0" w:line="240" w:lineRule="auto"/>
        <w:ind w:left="248" w:right="277" w:firstLine="710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 орган уведомляет контролируемое лицо о проведении выездной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позднее,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двадцать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четыре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начала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контролируемому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лицу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копии решения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проведении выездной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проверки.</w:t>
      </w:r>
    </w:p>
    <w:p>
      <w:pPr>
        <w:pStyle w:val="8"/>
        <w:numPr>
          <w:ilvl w:val="3"/>
          <w:numId w:val="1"/>
        </w:numPr>
        <w:tabs>
          <w:tab w:val="left" w:pos="1586"/>
        </w:tabs>
        <w:spacing w:before="0" w:after="0" w:line="240" w:lineRule="auto"/>
        <w:ind w:left="248" w:right="276" w:firstLine="710"/>
        <w:jc w:val="both"/>
        <w:rPr>
          <w:sz w:val="22"/>
          <w:szCs w:val="22"/>
        </w:rPr>
      </w:pPr>
      <w:r>
        <w:rPr>
          <w:sz w:val="22"/>
          <w:szCs w:val="22"/>
        </w:rPr>
        <w:t>Инспектор при проведении выездной проверки предъявляет контролируемому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лицу (его представителю) служебное удостоверение, копию решения о проведении выездной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проверки,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сообщает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учетный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номер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едином реестре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мероприятий.</w:t>
      </w:r>
    </w:p>
    <w:p>
      <w:pPr>
        <w:pStyle w:val="8"/>
        <w:numPr>
          <w:ilvl w:val="3"/>
          <w:numId w:val="1"/>
        </w:numPr>
        <w:tabs>
          <w:tab w:val="left" w:pos="1558"/>
        </w:tabs>
        <w:spacing w:before="1" w:after="0" w:line="240" w:lineRule="auto"/>
        <w:ind w:left="1558" w:right="0" w:hanging="600"/>
        <w:jc w:val="both"/>
        <w:rPr>
          <w:sz w:val="22"/>
          <w:szCs w:val="22"/>
        </w:rPr>
      </w:pPr>
      <w:r>
        <w:rPr>
          <w:sz w:val="22"/>
          <w:szCs w:val="22"/>
        </w:rPr>
        <w:t>Срок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выездной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проверки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составляет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более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десяти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дней.</w:t>
      </w:r>
    </w:p>
    <w:p>
      <w:pPr>
        <w:pStyle w:val="6"/>
        <w:ind w:right="278" w:firstLine="71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субъекта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малого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 в ходе проведения выездной проверки не может превышать пятьдесят часов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малого предприятия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пятнадцать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микропредприятия.</w:t>
      </w:r>
    </w:p>
    <w:p>
      <w:pPr>
        <w:pStyle w:val="8"/>
        <w:numPr>
          <w:ilvl w:val="3"/>
          <w:numId w:val="1"/>
        </w:numPr>
        <w:tabs>
          <w:tab w:val="left" w:pos="1558"/>
        </w:tabs>
        <w:spacing w:before="0" w:after="0" w:line="240" w:lineRule="auto"/>
        <w:ind w:left="1558" w:right="0" w:hanging="600"/>
        <w:jc w:val="left"/>
        <w:rPr>
          <w:sz w:val="22"/>
          <w:szCs w:val="22"/>
        </w:rPr>
      </w:pPr>
      <w:r>
        <w:rPr>
          <w:sz w:val="22"/>
          <w:szCs w:val="22"/>
        </w:rPr>
        <w:t>Перечень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допустимых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действий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выездной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проверки:</w:t>
      </w:r>
    </w:p>
    <w:p>
      <w:pPr>
        <w:pStyle w:val="8"/>
        <w:numPr>
          <w:ilvl w:val="0"/>
          <w:numId w:val="18"/>
        </w:numPr>
        <w:tabs>
          <w:tab w:val="left" w:pos="1276"/>
        </w:tabs>
        <w:spacing w:before="0" w:after="0" w:line="240" w:lineRule="auto"/>
        <w:ind w:left="1276" w:right="0" w:hanging="305"/>
        <w:jc w:val="left"/>
        <w:rPr>
          <w:sz w:val="22"/>
          <w:szCs w:val="22"/>
        </w:rPr>
      </w:pPr>
      <w:r>
        <w:rPr>
          <w:sz w:val="22"/>
          <w:szCs w:val="22"/>
        </w:rPr>
        <w:t>осмотр;</w:t>
      </w:r>
    </w:p>
    <w:p>
      <w:pPr>
        <w:pStyle w:val="8"/>
        <w:numPr>
          <w:ilvl w:val="0"/>
          <w:numId w:val="18"/>
        </w:numPr>
        <w:tabs>
          <w:tab w:val="left" w:pos="1276"/>
        </w:tabs>
        <w:spacing w:before="0" w:after="0" w:line="240" w:lineRule="auto"/>
        <w:ind w:left="1276" w:right="0" w:hanging="305"/>
        <w:jc w:val="left"/>
        <w:rPr>
          <w:sz w:val="22"/>
          <w:szCs w:val="22"/>
        </w:rPr>
      </w:pPr>
      <w:r>
        <w:rPr>
          <w:sz w:val="22"/>
          <w:szCs w:val="22"/>
        </w:rPr>
        <w:t>опрос;</w:t>
      </w:r>
    </w:p>
    <w:p>
      <w:pPr>
        <w:pStyle w:val="8"/>
        <w:numPr>
          <w:ilvl w:val="0"/>
          <w:numId w:val="18"/>
        </w:numPr>
        <w:tabs>
          <w:tab w:val="left" w:pos="1276"/>
        </w:tabs>
        <w:spacing w:before="0" w:after="0" w:line="240" w:lineRule="auto"/>
        <w:ind w:left="1276" w:right="0" w:hanging="305"/>
        <w:jc w:val="left"/>
        <w:rPr>
          <w:sz w:val="22"/>
          <w:szCs w:val="22"/>
        </w:rPr>
      </w:pPr>
      <w:r>
        <w:rPr>
          <w:sz w:val="22"/>
          <w:szCs w:val="22"/>
        </w:rPr>
        <w:t>истребование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документов;</w:t>
      </w:r>
      <w:r>
        <w:rPr>
          <w:spacing w:val="-4"/>
          <w:sz w:val="22"/>
          <w:szCs w:val="22"/>
        </w:rPr>
        <w:t xml:space="preserve"> </w:t>
      </w:r>
    </w:p>
    <w:p>
      <w:pPr>
        <w:pStyle w:val="8"/>
        <w:numPr>
          <w:ilvl w:val="0"/>
          <w:numId w:val="18"/>
        </w:numPr>
        <w:tabs>
          <w:tab w:val="left" w:pos="1276"/>
        </w:tabs>
        <w:spacing w:before="0" w:after="0" w:line="240" w:lineRule="auto"/>
        <w:ind w:left="1276" w:right="0" w:hanging="305"/>
        <w:jc w:val="left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получение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письменных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объяснений;</w:t>
      </w:r>
    </w:p>
    <w:p>
      <w:pPr>
        <w:pStyle w:val="8"/>
        <w:numPr>
          <w:ilvl w:val="0"/>
          <w:numId w:val="18"/>
        </w:numPr>
        <w:tabs>
          <w:tab w:val="left" w:pos="1276"/>
        </w:tabs>
        <w:spacing w:before="0" w:after="0" w:line="240" w:lineRule="auto"/>
        <w:ind w:left="1276" w:leftChars="0" w:right="0" w:rightChars="0" w:hanging="305" w:firstLineChars="0"/>
        <w:jc w:val="left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экспертиза.</w:t>
      </w:r>
    </w:p>
    <w:p>
      <w:pPr>
        <w:pStyle w:val="8"/>
        <w:numPr>
          <w:ilvl w:val="3"/>
          <w:numId w:val="1"/>
        </w:numPr>
        <w:tabs>
          <w:tab w:val="left" w:pos="1598"/>
        </w:tabs>
        <w:spacing w:before="10" w:after="0" w:line="240" w:lineRule="auto"/>
        <w:ind w:left="248" w:right="281" w:firstLine="710"/>
        <w:jc w:val="both"/>
        <w:rPr>
          <w:sz w:val="22"/>
          <w:szCs w:val="22"/>
        </w:rPr>
      </w:pPr>
      <w:r>
        <w:rPr>
          <w:sz w:val="22"/>
          <w:szCs w:val="22"/>
        </w:rPr>
        <w:t>Осмотр осуществляется инспектором в присутствии контролируемого лица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 его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обязательным применением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видеозаписи.</w:t>
      </w:r>
    </w:p>
    <w:p>
      <w:pPr>
        <w:pStyle w:val="6"/>
        <w:ind w:left="971"/>
        <w:rPr>
          <w:sz w:val="22"/>
          <w:szCs w:val="22"/>
        </w:rPr>
      </w:pPr>
      <w:r>
        <w:rPr>
          <w:sz w:val="22"/>
          <w:szCs w:val="22"/>
        </w:rPr>
        <w:t>По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результатам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осмотра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составляется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протокол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осмотра.</w:t>
      </w:r>
    </w:p>
    <w:p>
      <w:pPr>
        <w:pStyle w:val="8"/>
        <w:numPr>
          <w:ilvl w:val="3"/>
          <w:numId w:val="1"/>
        </w:numPr>
        <w:tabs>
          <w:tab w:val="left" w:pos="1590"/>
        </w:tabs>
        <w:spacing w:before="0" w:after="0" w:line="240" w:lineRule="auto"/>
        <w:ind w:left="248" w:right="275" w:firstLine="710"/>
        <w:jc w:val="both"/>
        <w:rPr>
          <w:sz w:val="22"/>
          <w:szCs w:val="22"/>
        </w:rPr>
      </w:pPr>
      <w:r>
        <w:rPr>
          <w:sz w:val="22"/>
          <w:szCs w:val="22"/>
        </w:rPr>
        <w:t>Под опросом понимается контрольное действие, заключающееся в получении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инспектором устной информации, имеющей значение для проведения оценки соблюдения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 и иных лиц,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располагающих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такой информацией.</w:t>
      </w:r>
    </w:p>
    <w:p>
      <w:pPr>
        <w:pStyle w:val="6"/>
        <w:ind w:right="277" w:firstLine="710"/>
        <w:rPr>
          <w:sz w:val="22"/>
          <w:szCs w:val="22"/>
        </w:rPr>
      </w:pPr>
      <w:r>
        <w:rPr>
          <w:sz w:val="22"/>
          <w:szCs w:val="22"/>
        </w:rPr>
        <w:t>Результаты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фиксируются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протоколе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опроса,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подписывается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опрашиваемым лицом, подтверждающим достоверность изложенных им сведений, а также в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акте контрольного мероприятия в случае, если полученные сведения имеют значение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 мероприятия.</w:t>
      </w:r>
    </w:p>
    <w:p>
      <w:pPr>
        <w:pStyle w:val="8"/>
        <w:numPr>
          <w:ilvl w:val="3"/>
          <w:numId w:val="1"/>
        </w:numPr>
        <w:tabs>
          <w:tab w:val="left" w:pos="1818"/>
        </w:tabs>
        <w:spacing w:before="0" w:after="0" w:line="240" w:lineRule="auto"/>
        <w:ind w:left="248" w:right="275" w:firstLine="710"/>
        <w:jc w:val="both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осмотра,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инспектор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фиксации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доказательств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 требований использовать фотосъемку, аудио- и видеозапись, иные способы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фиксации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доказательств.</w:t>
      </w:r>
    </w:p>
    <w:p>
      <w:pPr>
        <w:pStyle w:val="6"/>
        <w:ind w:right="276" w:firstLine="710"/>
        <w:rPr>
          <w:sz w:val="22"/>
          <w:szCs w:val="22"/>
        </w:rPr>
      </w:pPr>
      <w:r>
        <w:rPr>
          <w:sz w:val="22"/>
          <w:szCs w:val="22"/>
        </w:rPr>
        <w:t>Фиксация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доказательств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помощи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фотосъемки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менее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чем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двумя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снимками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каждого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выявленных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требований.</w:t>
      </w:r>
    </w:p>
    <w:p>
      <w:pPr>
        <w:pStyle w:val="6"/>
        <w:ind w:right="277" w:firstLine="710"/>
        <w:rPr>
          <w:sz w:val="22"/>
          <w:szCs w:val="22"/>
        </w:rPr>
      </w:pPr>
      <w:r>
        <w:rPr>
          <w:sz w:val="22"/>
          <w:szCs w:val="22"/>
        </w:rPr>
        <w:t>Использование фотосъемки и видеозаписи для фиксации доказательств 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защите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тайны.</w:t>
      </w:r>
    </w:p>
    <w:p>
      <w:pPr>
        <w:pStyle w:val="8"/>
        <w:numPr>
          <w:ilvl w:val="3"/>
          <w:numId w:val="1"/>
        </w:numPr>
        <w:tabs>
          <w:tab w:val="left" w:pos="1680"/>
        </w:tabs>
        <w:spacing w:before="0" w:after="0" w:line="240" w:lineRule="auto"/>
        <w:ind w:left="248" w:right="275" w:firstLine="710"/>
        <w:jc w:val="left"/>
        <w:rPr>
          <w:sz w:val="22"/>
          <w:szCs w:val="22"/>
        </w:rPr>
      </w:pPr>
      <w:r>
        <w:rPr>
          <w:sz w:val="22"/>
          <w:szCs w:val="22"/>
        </w:rPr>
        <w:t>Представление контролируемым лицом истребуемых документов, письменных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объяснений,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экспертизы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осуществляется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в соответствии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пунктами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4.5.5, 4.5.6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>
      <w:pPr>
        <w:pStyle w:val="6"/>
        <w:spacing w:before="1"/>
        <w:jc w:val="left"/>
        <w:rPr>
          <w:sz w:val="22"/>
          <w:szCs w:val="22"/>
        </w:rPr>
      </w:pPr>
      <w:r>
        <w:rPr>
          <w:sz w:val="22"/>
          <w:szCs w:val="22"/>
        </w:rPr>
        <w:t>4.5.7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Положения.</w:t>
      </w:r>
    </w:p>
    <w:p>
      <w:pPr>
        <w:pStyle w:val="8"/>
        <w:numPr>
          <w:ilvl w:val="3"/>
          <w:numId w:val="1"/>
        </w:numPr>
        <w:tabs>
          <w:tab w:val="left" w:pos="1772"/>
        </w:tabs>
        <w:spacing w:before="0" w:after="0" w:line="240" w:lineRule="auto"/>
        <w:ind w:left="248" w:right="275" w:firstLine="710"/>
        <w:jc w:val="left"/>
        <w:rPr>
          <w:sz w:val="22"/>
          <w:szCs w:val="22"/>
        </w:rPr>
      </w:pPr>
      <w:r>
        <w:rPr>
          <w:sz w:val="22"/>
          <w:szCs w:val="22"/>
        </w:rPr>
        <w:t>По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окончании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выездной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проверки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инспектор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составляет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акт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выездной проверки.</w:t>
      </w:r>
    </w:p>
    <w:p>
      <w:pPr>
        <w:pStyle w:val="6"/>
        <w:ind w:right="280" w:firstLine="710"/>
        <w:rPr>
          <w:sz w:val="22"/>
          <w:szCs w:val="22"/>
        </w:rPr>
      </w:pPr>
      <w:r>
        <w:rPr>
          <w:sz w:val="22"/>
          <w:szCs w:val="22"/>
        </w:rPr>
        <w:t>Информация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фотосъемки,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аудио-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видеозаписи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отражается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проверки.</w:t>
      </w:r>
    </w:p>
    <w:p>
      <w:pPr>
        <w:pStyle w:val="6"/>
        <w:ind w:right="277" w:firstLine="710"/>
        <w:rPr>
          <w:sz w:val="22"/>
          <w:szCs w:val="22"/>
        </w:rPr>
      </w:pPr>
      <w:r>
        <w:rPr>
          <w:sz w:val="22"/>
          <w:szCs w:val="22"/>
        </w:rPr>
        <w:t>При оформлении акта в случае проведения выездной проверки с 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средств дистанционного взаимодействия, в том числе посредством аудио- или видеосвязи,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положение,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установленное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абзацем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вторым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пункта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Положения,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применяются.</w:t>
      </w:r>
    </w:p>
    <w:p>
      <w:pPr>
        <w:pStyle w:val="8"/>
        <w:numPr>
          <w:ilvl w:val="3"/>
          <w:numId w:val="1"/>
        </w:numPr>
        <w:tabs>
          <w:tab w:val="left" w:pos="1682"/>
        </w:tabs>
        <w:spacing w:before="0" w:after="0" w:line="240" w:lineRule="auto"/>
        <w:ind w:left="248" w:right="278" w:firstLine="710"/>
        <w:jc w:val="both"/>
        <w:rPr>
          <w:sz w:val="22"/>
          <w:szCs w:val="22"/>
        </w:rPr>
      </w:pPr>
      <w:r>
        <w:rPr>
          <w:sz w:val="22"/>
          <w:szCs w:val="22"/>
        </w:rPr>
        <w:pict>
          <v:line id="_x0000_s1026" o:spid="_x0000_s1026" o:spt="20" style="position:absolute;left:0pt;margin-left:0pt;margin-top:0pt;height:0pt;width:3pt;mso-position-horizontal-relative:page;z-index:251660288;mso-width-relative:page;mso-height-relative:page;" stroked="t" coordsize="21600,21600">
            <v:path arrowok="t"/>
            <v:fill focussize="0,0"/>
            <v:stroke color="#0000FF"/>
            <v:imagedata o:title=""/>
            <o:lock v:ext="edit"/>
          </v:line>
        </w:pict>
      </w:r>
      <w:r>
        <w:rPr>
          <w:sz w:val="22"/>
          <w:szCs w:val="22"/>
        </w:rPr>
        <w:t>В случае, если проведение выездной проверки оказалось невозможным в связи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 отсутствием контролируемого лица по месту нахождения (осуществления деятельности),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связи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фактическим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неосуществлением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лицом,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связи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(бездействием)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повлекшими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невозможность проведения или завершения выездной проверки, инспектор составляет акт 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невозможности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выездной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информирует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контролируемое лицо о невозможности проведения контрольных мероприятий в порядке,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частями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 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5 статьи 21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Федеральным законом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248-ФЗ.</w:t>
      </w:r>
    </w:p>
    <w:p>
      <w:pPr>
        <w:pStyle w:val="6"/>
        <w:ind w:right="280" w:firstLine="71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инспектор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совершить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периода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выездной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любое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время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завершения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 выездной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проверки.</w:t>
      </w:r>
    </w:p>
    <w:p>
      <w:pPr>
        <w:pStyle w:val="8"/>
        <w:numPr>
          <w:ilvl w:val="3"/>
          <w:numId w:val="1"/>
        </w:numPr>
        <w:tabs>
          <w:tab w:val="left" w:pos="2148"/>
        </w:tabs>
        <w:spacing w:before="0" w:after="0" w:line="240" w:lineRule="auto"/>
        <w:ind w:left="248" w:right="277" w:firstLine="710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предприниматель,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являющиеся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невозможности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присутствия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случаях:</w:t>
      </w:r>
    </w:p>
    <w:p>
      <w:pPr>
        <w:pStyle w:val="8"/>
        <w:numPr>
          <w:ilvl w:val="0"/>
          <w:numId w:val="19"/>
        </w:numPr>
        <w:tabs>
          <w:tab w:val="left" w:pos="546"/>
        </w:tabs>
        <w:spacing w:before="0" w:after="0" w:line="240" w:lineRule="auto"/>
        <w:ind w:left="546" w:right="0" w:hanging="282"/>
        <w:jc w:val="both"/>
        <w:rPr>
          <w:sz w:val="22"/>
          <w:szCs w:val="22"/>
        </w:rPr>
      </w:pPr>
      <w:r>
        <w:rPr>
          <w:sz w:val="22"/>
          <w:szCs w:val="22"/>
        </w:rPr>
        <w:t>временной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нетрудоспособности;</w:t>
      </w:r>
    </w:p>
    <w:p>
      <w:pPr>
        <w:pStyle w:val="8"/>
        <w:numPr>
          <w:ilvl w:val="0"/>
          <w:numId w:val="19"/>
        </w:numPr>
        <w:tabs>
          <w:tab w:val="left" w:pos="546"/>
        </w:tabs>
        <w:spacing w:before="0" w:after="0" w:line="240" w:lineRule="auto"/>
        <w:ind w:left="264" w:right="277" w:firstLine="0"/>
        <w:jc w:val="both"/>
        <w:rPr>
          <w:sz w:val="22"/>
          <w:szCs w:val="22"/>
        </w:rPr>
      </w:pPr>
      <w:r>
        <w:rPr>
          <w:sz w:val="22"/>
          <w:szCs w:val="22"/>
        </w:rPr>
        <w:t>необходимости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вызову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(извещениям,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повесткам)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правоохранительных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органов,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военных комиссариатов;</w:t>
      </w:r>
    </w:p>
    <w:p>
      <w:pPr>
        <w:pStyle w:val="8"/>
        <w:numPr>
          <w:ilvl w:val="0"/>
          <w:numId w:val="19"/>
        </w:numPr>
        <w:tabs>
          <w:tab w:val="left" w:pos="546"/>
        </w:tabs>
        <w:spacing w:before="0" w:after="0" w:line="240" w:lineRule="auto"/>
        <w:ind w:left="264" w:right="274" w:firstLine="0"/>
        <w:jc w:val="both"/>
        <w:rPr>
          <w:sz w:val="22"/>
          <w:szCs w:val="22"/>
        </w:rPr>
      </w:pPr>
      <w:r>
        <w:rPr>
          <w:sz w:val="22"/>
          <w:szCs w:val="22"/>
        </w:rPr>
        <w:t>избрания в соответствии с Уголовно-процессуальным кодексом Российской 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меры пресечения, исключающей возможность присутствия при проведении контрольных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мероприятий;</w:t>
      </w:r>
      <w:r>
        <w:rPr>
          <w:spacing w:val="2"/>
          <w:sz w:val="22"/>
          <w:szCs w:val="22"/>
        </w:rPr>
        <w:t xml:space="preserve"> </w:t>
      </w:r>
    </w:p>
    <w:p>
      <w:pPr>
        <w:pStyle w:val="8"/>
        <w:numPr>
          <w:ilvl w:val="0"/>
          <w:numId w:val="19"/>
        </w:numPr>
        <w:tabs>
          <w:tab w:val="left" w:pos="546"/>
        </w:tabs>
        <w:spacing w:before="0" w:after="0" w:line="240" w:lineRule="auto"/>
        <w:ind w:left="264" w:right="27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нахождения в служебной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командировке.</w:t>
      </w:r>
    </w:p>
    <w:p>
      <w:pPr>
        <w:pStyle w:val="6"/>
        <w:ind w:right="274" w:firstLine="710"/>
        <w:rPr>
          <w:sz w:val="22"/>
          <w:szCs w:val="22"/>
        </w:rPr>
      </w:pPr>
      <w:r>
        <w:rPr>
          <w:sz w:val="22"/>
          <w:szCs w:val="22"/>
        </w:rPr>
        <w:t>При поступлении информации проведение контрольных мероприятий переносится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Контрольным органом на срок, необходимый для устранения обстоятельств, послуживших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поводом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данного обращения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индивидуального предпринимателя,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гражданина.</w:t>
      </w:r>
    </w:p>
    <w:p>
      <w:pPr>
        <w:pStyle w:val="6"/>
        <w:spacing w:before="10"/>
        <w:ind w:left="0"/>
        <w:jc w:val="left"/>
        <w:rPr>
          <w:sz w:val="22"/>
          <w:szCs w:val="22"/>
        </w:rPr>
      </w:pPr>
    </w:p>
    <w:p>
      <w:pPr>
        <w:pStyle w:val="8"/>
        <w:numPr>
          <w:ilvl w:val="2"/>
          <w:numId w:val="1"/>
        </w:numPr>
        <w:tabs>
          <w:tab w:val="left" w:pos="2926"/>
        </w:tabs>
        <w:spacing w:before="0" w:after="0" w:line="240" w:lineRule="auto"/>
        <w:ind w:left="2926" w:right="0" w:hanging="420"/>
        <w:jc w:val="left"/>
        <w:rPr>
          <w:sz w:val="22"/>
          <w:szCs w:val="22"/>
        </w:rPr>
      </w:pPr>
      <w:r>
        <w:rPr>
          <w:sz w:val="22"/>
          <w:szCs w:val="22"/>
        </w:rPr>
        <w:t>Инспекционный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визит,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рейдовый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осмотр</w:t>
      </w:r>
    </w:p>
    <w:p>
      <w:pPr>
        <w:pStyle w:val="8"/>
        <w:numPr>
          <w:ilvl w:val="2"/>
          <w:numId w:val="20"/>
        </w:numPr>
        <w:tabs>
          <w:tab w:val="left" w:pos="1680"/>
        </w:tabs>
        <w:spacing w:before="0" w:after="0" w:line="240" w:lineRule="auto"/>
        <w:ind w:left="264" w:right="266" w:firstLine="736"/>
        <w:jc w:val="both"/>
        <w:rPr>
          <w:sz w:val="22"/>
          <w:szCs w:val="22"/>
        </w:rPr>
      </w:pPr>
      <w:r>
        <w:rPr>
          <w:sz w:val="22"/>
          <w:szCs w:val="22"/>
        </w:rPr>
        <w:t>Инспекционный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визит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нахождения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филиалов,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представительств,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обособленных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структурных подразделений)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 контроля.</w:t>
      </w:r>
    </w:p>
    <w:p>
      <w:pPr>
        <w:pStyle w:val="6"/>
        <w:ind w:right="276" w:firstLine="710"/>
        <w:rPr>
          <w:sz w:val="22"/>
          <w:szCs w:val="22"/>
        </w:rPr>
      </w:pPr>
      <w:r>
        <w:rPr>
          <w:sz w:val="22"/>
          <w:szCs w:val="22"/>
        </w:rPr>
        <w:t>Инспекционный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визит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предварительного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уведомления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лица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собственника производственного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объекта.</w:t>
      </w:r>
    </w:p>
    <w:p>
      <w:pPr>
        <w:pStyle w:val="6"/>
        <w:ind w:right="281" w:firstLine="710"/>
        <w:rPr>
          <w:sz w:val="22"/>
          <w:szCs w:val="22"/>
        </w:rPr>
      </w:pPr>
      <w:r>
        <w:rPr>
          <w:sz w:val="22"/>
          <w:szCs w:val="22"/>
        </w:rPr>
        <w:t>Контролируемые лица или их представители обязаны обеспечить беспрепятственный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 инспектора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здания,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сооружения,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помещения.</w:t>
      </w:r>
    </w:p>
    <w:p>
      <w:pPr>
        <w:pStyle w:val="6"/>
        <w:ind w:right="281" w:firstLine="710"/>
        <w:rPr>
          <w:sz w:val="22"/>
          <w:szCs w:val="22"/>
        </w:rPr>
      </w:pPr>
      <w:r>
        <w:rPr>
          <w:sz w:val="22"/>
          <w:szCs w:val="22"/>
        </w:rPr>
        <w:t>Срок проведения инспекционного визита в одном месте осуществления 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 на одном производственном объекте (территории) не может превышать один рабочий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день.</w:t>
      </w:r>
    </w:p>
    <w:p>
      <w:pPr>
        <w:pStyle w:val="8"/>
        <w:numPr>
          <w:ilvl w:val="2"/>
          <w:numId w:val="20"/>
        </w:numPr>
        <w:tabs>
          <w:tab w:val="left" w:pos="1680"/>
        </w:tabs>
        <w:spacing w:before="1" w:after="0" w:line="240" w:lineRule="auto"/>
        <w:ind w:left="971" w:right="475" w:firstLine="28"/>
        <w:jc w:val="left"/>
        <w:rPr>
          <w:sz w:val="22"/>
          <w:szCs w:val="22"/>
        </w:rPr>
      </w:pPr>
      <w:r>
        <w:rPr>
          <w:sz w:val="22"/>
          <w:szCs w:val="22"/>
        </w:rPr>
        <w:t>Перечень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допустимых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действий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инспекционного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визита: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а)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осмотр;</w:t>
      </w:r>
    </w:p>
    <w:p>
      <w:pPr>
        <w:pStyle w:val="6"/>
        <w:ind w:left="971"/>
        <w:jc w:val="left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опрос;</w:t>
      </w:r>
    </w:p>
    <w:p>
      <w:pPr>
        <w:pStyle w:val="6"/>
        <w:spacing w:before="90"/>
        <w:ind w:left="971"/>
        <w:rPr>
          <w:sz w:val="22"/>
          <w:szCs w:val="22"/>
        </w:rPr>
      </w:pPr>
      <w:r>
        <w:rPr>
          <w:sz w:val="22"/>
          <w:szCs w:val="22"/>
        </w:rPr>
        <w:t>в)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получение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письменных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объяснений;</w:t>
      </w:r>
    </w:p>
    <w:p>
      <w:pPr>
        <w:pStyle w:val="6"/>
        <w:ind w:right="275" w:firstLine="710"/>
        <w:rPr>
          <w:sz w:val="22"/>
          <w:szCs w:val="22"/>
        </w:rPr>
      </w:pPr>
      <w:r>
        <w:rPr>
          <w:sz w:val="22"/>
          <w:szCs w:val="22"/>
        </w:rPr>
        <w:t>г) истребование документов, которые в соответствии с обязательными требованиями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должны находиться в месте нахождения (осуществления деятельности) 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филиалов,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представительств,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обособленных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структурных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подразделений)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контроля.</w:t>
      </w:r>
    </w:p>
    <w:p>
      <w:pPr>
        <w:pStyle w:val="6"/>
        <w:spacing w:before="1"/>
        <w:ind w:right="275" w:firstLine="710"/>
        <w:rPr>
          <w:sz w:val="22"/>
          <w:szCs w:val="22"/>
        </w:rPr>
      </w:pPr>
      <w:r>
        <w:rPr>
          <w:sz w:val="22"/>
          <w:szCs w:val="22"/>
        </w:rPr>
        <w:t>Инспекционный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визит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допускается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средств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дистанционного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аудио-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видеосвязи.</w:t>
      </w:r>
    </w:p>
    <w:p>
      <w:pPr>
        <w:pStyle w:val="8"/>
        <w:numPr>
          <w:ilvl w:val="2"/>
          <w:numId w:val="20"/>
        </w:numPr>
        <w:tabs>
          <w:tab w:val="left" w:pos="1680"/>
        </w:tabs>
        <w:spacing w:before="0" w:after="0" w:line="240" w:lineRule="auto"/>
        <w:ind w:left="264" w:right="269" w:firstLine="736"/>
        <w:jc w:val="both"/>
        <w:rPr>
          <w:sz w:val="22"/>
          <w:szCs w:val="22"/>
        </w:rPr>
      </w:pPr>
      <w:r>
        <w:rPr>
          <w:sz w:val="22"/>
          <w:szCs w:val="22"/>
        </w:rPr>
        <w:t>Внеплановый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инспекционный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визит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только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согласованию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прокуратуры,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пунктами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3-5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части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статьи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57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частью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статьи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66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Федерального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</w:p>
    <w:p>
      <w:pPr>
        <w:pStyle w:val="6"/>
        <w:ind w:left="264"/>
        <w:rPr>
          <w:sz w:val="22"/>
          <w:szCs w:val="22"/>
        </w:rPr>
      </w:pPr>
      <w:r>
        <w:rPr>
          <w:sz w:val="22"/>
          <w:szCs w:val="22"/>
        </w:rPr>
        <w:t>№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248-ФЗ.</w:t>
      </w:r>
    </w:p>
    <w:p>
      <w:pPr>
        <w:pStyle w:val="8"/>
        <w:numPr>
          <w:ilvl w:val="2"/>
          <w:numId w:val="20"/>
        </w:numPr>
        <w:tabs>
          <w:tab w:val="left" w:pos="1680"/>
        </w:tabs>
        <w:spacing w:before="0" w:after="0" w:line="240" w:lineRule="auto"/>
        <w:ind w:left="264" w:right="268" w:firstLine="736"/>
        <w:jc w:val="both"/>
        <w:rPr>
          <w:sz w:val="22"/>
          <w:szCs w:val="22"/>
        </w:rPr>
      </w:pPr>
      <w:r>
        <w:rPr>
          <w:sz w:val="22"/>
          <w:szCs w:val="22"/>
        </w:rPr>
        <w:t>Рейдовый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осмотр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любого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числа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осуществляющих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владение,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пользование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управление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производственным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объектом.</w:t>
      </w:r>
    </w:p>
    <w:p>
      <w:pPr>
        <w:pStyle w:val="6"/>
        <w:ind w:right="282" w:firstLine="710"/>
        <w:rPr>
          <w:sz w:val="22"/>
          <w:szCs w:val="22"/>
        </w:rPr>
      </w:pPr>
      <w:r>
        <w:rPr>
          <w:sz w:val="22"/>
          <w:szCs w:val="22"/>
        </w:rPr>
        <w:t>Срок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одним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период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рейдового осмотра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может превышать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один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рабочий день.</w:t>
      </w:r>
    </w:p>
    <w:p>
      <w:pPr>
        <w:pStyle w:val="8"/>
        <w:numPr>
          <w:ilvl w:val="2"/>
          <w:numId w:val="20"/>
        </w:numPr>
        <w:tabs>
          <w:tab w:val="left" w:pos="1680"/>
        </w:tabs>
        <w:spacing w:before="0" w:after="0" w:line="240" w:lineRule="auto"/>
        <w:ind w:left="971" w:right="959" w:firstLine="28"/>
        <w:jc w:val="left"/>
        <w:rPr>
          <w:sz w:val="22"/>
          <w:szCs w:val="22"/>
        </w:rPr>
      </w:pPr>
      <w:r>
        <w:rPr>
          <w:sz w:val="22"/>
          <w:szCs w:val="22"/>
        </w:rPr>
        <w:t>Перечень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допустимых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действий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рейдового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осмотра: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а)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осмотр;</w:t>
      </w:r>
    </w:p>
    <w:p>
      <w:pPr>
        <w:pStyle w:val="6"/>
        <w:ind w:left="971"/>
        <w:jc w:val="left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опрос;</w:t>
      </w:r>
    </w:p>
    <w:p>
      <w:pPr>
        <w:pStyle w:val="6"/>
        <w:ind w:left="971" w:right="5127"/>
        <w:jc w:val="left"/>
        <w:rPr>
          <w:sz w:val="22"/>
          <w:szCs w:val="22"/>
        </w:rPr>
      </w:pPr>
      <w:r>
        <w:rPr>
          <w:sz w:val="22"/>
          <w:szCs w:val="22"/>
        </w:rPr>
        <w:t>в) получение письменных объяснений;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г)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истребование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документов;</w:t>
      </w:r>
    </w:p>
    <w:p>
      <w:pPr>
        <w:pStyle w:val="6"/>
        <w:ind w:left="971"/>
        <w:jc w:val="left"/>
        <w:rPr>
          <w:sz w:val="22"/>
          <w:szCs w:val="22"/>
        </w:rPr>
      </w:pPr>
      <w:r>
        <w:rPr>
          <w:sz w:val="22"/>
          <w:szCs w:val="22"/>
        </w:rPr>
        <w:t>д)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экспертиза.</w:t>
      </w:r>
    </w:p>
    <w:p>
      <w:pPr>
        <w:pStyle w:val="8"/>
        <w:numPr>
          <w:ilvl w:val="2"/>
          <w:numId w:val="20"/>
        </w:numPr>
        <w:tabs>
          <w:tab w:val="left" w:pos="1680"/>
        </w:tabs>
        <w:spacing w:before="0" w:after="0" w:line="240" w:lineRule="auto"/>
        <w:ind w:left="264" w:right="265" w:firstLine="736"/>
        <w:jc w:val="both"/>
        <w:rPr>
          <w:sz w:val="22"/>
          <w:szCs w:val="22"/>
        </w:rPr>
      </w:pPr>
      <w:r>
        <w:rPr>
          <w:sz w:val="22"/>
          <w:szCs w:val="22"/>
        </w:rPr>
        <w:t>Контролируемые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владеют,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пользуются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управляют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производственными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рейдового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осмотра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беспрепятственный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инспекторам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производственным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 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рейдового осмотра,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 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 все помещения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 исключением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жилых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помещений).</w:t>
      </w:r>
    </w:p>
    <w:p>
      <w:pPr>
        <w:pStyle w:val="8"/>
        <w:numPr>
          <w:ilvl w:val="2"/>
          <w:numId w:val="20"/>
        </w:numPr>
        <w:tabs>
          <w:tab w:val="left" w:pos="1680"/>
        </w:tabs>
        <w:spacing w:before="0" w:after="0" w:line="240" w:lineRule="auto"/>
        <w:ind w:left="264" w:right="269" w:firstLine="736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в результате рейдового осмотра были выявлены нарушения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 требований, инспектор на месте проведения рейдового осмотра составляет акт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каждого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допустившего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требований.</w:t>
      </w:r>
    </w:p>
    <w:p>
      <w:pPr>
        <w:pStyle w:val="8"/>
        <w:numPr>
          <w:ilvl w:val="2"/>
          <w:numId w:val="20"/>
        </w:numPr>
        <w:tabs>
          <w:tab w:val="left" w:pos="1680"/>
        </w:tabs>
        <w:spacing w:before="0" w:after="0" w:line="240" w:lineRule="auto"/>
        <w:ind w:left="264" w:right="267" w:firstLine="736"/>
        <w:jc w:val="both"/>
        <w:rPr>
          <w:sz w:val="22"/>
          <w:szCs w:val="22"/>
        </w:rPr>
      </w:pPr>
      <w:r>
        <w:rPr>
          <w:sz w:val="22"/>
          <w:szCs w:val="22"/>
        </w:rPr>
        <w:t>Рейдовый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осмотр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только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согласованию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прокуратуры,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исключением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случаев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пунктами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3-5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части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статьи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57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частью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12 статьи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66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248-ФЗ.</w:t>
      </w:r>
    </w:p>
    <w:p>
      <w:pPr>
        <w:pStyle w:val="8"/>
        <w:numPr>
          <w:ilvl w:val="2"/>
          <w:numId w:val="20"/>
        </w:numPr>
        <w:tabs>
          <w:tab w:val="left" w:pos="1680"/>
        </w:tabs>
        <w:spacing w:before="0" w:after="0" w:line="240" w:lineRule="auto"/>
        <w:ind w:left="264" w:right="268" w:firstLine="736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4.7.2,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4.7.5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Положения,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 пунктами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4.5.5,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4.5.6, 4.5.7,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4.6.8 -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4.6.10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 Положения.</w:t>
      </w:r>
    </w:p>
    <w:p>
      <w:pPr>
        <w:pStyle w:val="8"/>
        <w:numPr>
          <w:ilvl w:val="2"/>
          <w:numId w:val="1"/>
        </w:numPr>
        <w:tabs>
          <w:tab w:val="left" w:pos="1604"/>
          <w:tab w:val="left" w:pos="8190"/>
        </w:tabs>
        <w:spacing w:before="0" w:after="0" w:line="266" w:lineRule="auto"/>
        <w:ind w:left="264" w:right="607" w:firstLine="79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Наблюдение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за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соблюдением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обязательных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(мониторинг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безопасности)</w:t>
      </w:r>
    </w:p>
    <w:p>
      <w:pPr>
        <w:pStyle w:val="8"/>
        <w:numPr>
          <w:ilvl w:val="3"/>
          <w:numId w:val="1"/>
        </w:numPr>
        <w:tabs>
          <w:tab w:val="left" w:pos="1680"/>
        </w:tabs>
        <w:spacing w:before="1" w:after="0" w:line="240" w:lineRule="auto"/>
        <w:ind w:left="264" w:right="264" w:firstLine="794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наблюдении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соблюдением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(мониторинге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безопасности)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объектах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контроля, имеющихся у Контрольного органа, в том числе данных, которые поступают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межведомственного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предоставляются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контролируемыми лицами в рамках исполнения обязательных требований, а также данных,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содержащихся в государственных информационных системах, данных из сети «Интернет»,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иных общедоступных данных, а также данных полученных с использованием работающих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автоматическом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режиме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технических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средств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фиксации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правонарушений,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имеющих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функции фото-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киносъемки,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видеозаписи.</w:t>
      </w:r>
    </w:p>
    <w:p>
      <w:pPr>
        <w:pStyle w:val="8"/>
        <w:numPr>
          <w:ilvl w:val="2"/>
          <w:numId w:val="20"/>
        </w:numPr>
        <w:tabs>
          <w:tab w:val="left" w:pos="1680"/>
        </w:tabs>
        <w:spacing w:before="0" w:after="0" w:line="240" w:lineRule="auto"/>
        <w:ind w:left="264" w:right="268" w:firstLine="736"/>
        <w:jc w:val="both"/>
        <w:rPr>
          <w:sz w:val="22"/>
          <w:szCs w:val="22"/>
        </w:rPr>
      </w:pPr>
      <w:r>
        <w:rPr>
          <w:sz w:val="22"/>
          <w:szCs w:val="22"/>
        </w:rPr>
        <w:t>Если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наблюдения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(мониторинга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безопасности)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факты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(ущерба)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возникновения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угрозы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причинения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(ущерба)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охраняемым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ценностям,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 о нарушениях обязательных требований, о готовящихся нарушениях обязательных</w:t>
      </w:r>
      <w:r>
        <w:rPr>
          <w:rFonts w:hint="default"/>
          <w:sz w:val="22"/>
          <w:szCs w:val="22"/>
          <w:lang w:val="ru-RU"/>
        </w:rPr>
        <w:t xml:space="preserve">  </w:t>
      </w:r>
      <w:r>
        <w:rPr>
          <w:sz w:val="22"/>
          <w:szCs w:val="22"/>
        </w:rPr>
        <w:t>требований или признаках нарушений обязательных требований, Контрольным органом могут быть приняты следующие решения:</w:t>
      </w:r>
    </w:p>
    <w:p>
      <w:pPr>
        <w:pStyle w:val="8"/>
        <w:numPr>
          <w:ilvl w:val="0"/>
          <w:numId w:val="21"/>
        </w:numPr>
        <w:tabs>
          <w:tab w:val="left" w:pos="546"/>
        </w:tabs>
        <w:spacing w:before="0" w:after="0" w:line="240" w:lineRule="auto"/>
        <w:ind w:left="264" w:right="276" w:firstLine="0"/>
        <w:jc w:val="both"/>
        <w:rPr>
          <w:sz w:val="22"/>
          <w:szCs w:val="22"/>
        </w:rPr>
      </w:pPr>
      <w:r>
        <w:rPr>
          <w:sz w:val="22"/>
          <w:szCs w:val="22"/>
        </w:rPr>
        <w:t>решение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внепланового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(надзорного)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со статьей 60 Федерального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248-ФЗ;</w:t>
      </w:r>
    </w:p>
    <w:p>
      <w:pPr>
        <w:pStyle w:val="8"/>
        <w:numPr>
          <w:ilvl w:val="0"/>
          <w:numId w:val="21"/>
        </w:numPr>
        <w:tabs>
          <w:tab w:val="left" w:pos="546"/>
        </w:tabs>
        <w:spacing w:before="0" w:after="0" w:line="240" w:lineRule="auto"/>
        <w:ind w:left="546" w:right="0" w:hanging="282"/>
        <w:jc w:val="both"/>
        <w:rPr>
          <w:sz w:val="22"/>
          <w:szCs w:val="22"/>
        </w:rPr>
      </w:pPr>
      <w:r>
        <w:rPr>
          <w:sz w:val="22"/>
          <w:szCs w:val="22"/>
        </w:rPr>
        <w:t>решение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объявлении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предостережения;</w:t>
      </w:r>
    </w:p>
    <w:p>
      <w:pPr>
        <w:pStyle w:val="8"/>
        <w:numPr>
          <w:ilvl w:val="0"/>
          <w:numId w:val="21"/>
        </w:numPr>
        <w:tabs>
          <w:tab w:val="left" w:pos="546"/>
        </w:tabs>
        <w:spacing w:before="1" w:after="0" w:line="240" w:lineRule="auto"/>
        <w:ind w:left="264" w:right="281" w:firstLine="0"/>
        <w:jc w:val="both"/>
        <w:rPr>
          <w:sz w:val="22"/>
          <w:szCs w:val="22"/>
        </w:rPr>
      </w:pPr>
      <w:r>
        <w:rPr>
          <w:sz w:val="22"/>
          <w:szCs w:val="22"/>
        </w:rPr>
        <w:t>решение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выдаче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предписания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устранении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выявленных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порядке,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предусмотренном пунктом 1 части 2 статьи 90 Федерального закона № 248-ФЗ, в 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субъекта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о виде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контроля;</w:t>
      </w:r>
    </w:p>
    <w:p>
      <w:pPr>
        <w:pStyle w:val="8"/>
        <w:numPr>
          <w:ilvl w:val="0"/>
          <w:numId w:val="21"/>
        </w:numPr>
        <w:tabs>
          <w:tab w:val="left" w:pos="546"/>
        </w:tabs>
        <w:spacing w:before="0" w:after="0" w:line="240" w:lineRule="auto"/>
        <w:ind w:left="264" w:right="277" w:firstLine="0"/>
        <w:jc w:val="both"/>
        <w:rPr>
          <w:sz w:val="22"/>
          <w:szCs w:val="22"/>
        </w:rPr>
      </w:pPr>
      <w:r>
        <w:rPr>
          <w:sz w:val="22"/>
          <w:szCs w:val="22"/>
        </w:rPr>
        <w:t>решение,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закрепленное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субъекта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 о виде контроля в соответствии с частью 3 статьи 90 Федерального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248-ФЗ,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случае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контроля, законе субъекта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контроля.</w:t>
      </w:r>
    </w:p>
    <w:p>
      <w:pPr>
        <w:pStyle w:val="8"/>
        <w:numPr>
          <w:ilvl w:val="2"/>
          <w:numId w:val="1"/>
        </w:numPr>
        <w:tabs>
          <w:tab w:val="left" w:pos="1679"/>
          <w:tab w:val="left" w:pos="1680"/>
        </w:tabs>
        <w:spacing w:before="0" w:after="0" w:line="240" w:lineRule="auto"/>
        <w:ind w:left="1680" w:right="0" w:hanging="622"/>
        <w:jc w:val="left"/>
        <w:rPr>
          <w:sz w:val="22"/>
          <w:szCs w:val="22"/>
        </w:rPr>
      </w:pPr>
      <w:r>
        <w:rPr>
          <w:sz w:val="22"/>
          <w:szCs w:val="22"/>
        </w:rPr>
        <w:t>Выездное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обследование</w:t>
      </w:r>
    </w:p>
    <w:p>
      <w:pPr>
        <w:pStyle w:val="8"/>
        <w:numPr>
          <w:ilvl w:val="3"/>
          <w:numId w:val="1"/>
        </w:numPr>
        <w:tabs>
          <w:tab w:val="left" w:pos="1680"/>
        </w:tabs>
        <w:spacing w:before="0" w:after="0" w:line="240" w:lineRule="auto"/>
        <w:ind w:left="264" w:right="263" w:firstLine="736"/>
        <w:jc w:val="both"/>
        <w:rPr>
          <w:sz w:val="22"/>
          <w:szCs w:val="22"/>
        </w:rPr>
      </w:pPr>
      <w:r>
        <w:rPr>
          <w:sz w:val="22"/>
          <w:szCs w:val="22"/>
        </w:rPr>
        <w:t>Выездное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обследование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оценки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контролируемыми лицами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обязательных требований.</w:t>
      </w:r>
    </w:p>
    <w:p>
      <w:pPr>
        <w:pStyle w:val="8"/>
        <w:numPr>
          <w:ilvl w:val="3"/>
          <w:numId w:val="1"/>
        </w:numPr>
        <w:tabs>
          <w:tab w:val="left" w:pos="1680"/>
        </w:tabs>
        <w:spacing w:before="0" w:after="0" w:line="240" w:lineRule="auto"/>
        <w:ind w:left="264" w:right="264" w:firstLine="736"/>
        <w:jc w:val="both"/>
        <w:rPr>
          <w:sz w:val="22"/>
          <w:szCs w:val="22"/>
        </w:rPr>
      </w:pPr>
      <w:r>
        <w:rPr>
          <w:sz w:val="22"/>
          <w:szCs w:val="22"/>
        </w:rPr>
        <w:t>Выездное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обследование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проводиться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нахождения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(осуществления деятельности) организации (ее филиалов, представительств, обособленных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структурных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подразделений),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нахождения объекта контроля, при этом не допускается взаимодействие с 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лицом.</w:t>
      </w:r>
    </w:p>
    <w:p>
      <w:pPr>
        <w:pStyle w:val="6"/>
        <w:ind w:right="277" w:firstLine="71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выездного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обследования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общедоступных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(открытых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посещения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неограниченным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кругом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лиц)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производственных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объектах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осуществляться осмотр.</w:t>
      </w:r>
    </w:p>
    <w:p>
      <w:pPr>
        <w:pStyle w:val="8"/>
        <w:numPr>
          <w:ilvl w:val="3"/>
          <w:numId w:val="1"/>
        </w:numPr>
        <w:tabs>
          <w:tab w:val="left" w:pos="972"/>
        </w:tabs>
        <w:spacing w:before="0" w:after="0" w:line="240" w:lineRule="auto"/>
        <w:ind w:left="958" w:right="279" w:hanging="694"/>
        <w:jc w:val="both"/>
        <w:rPr>
          <w:sz w:val="22"/>
          <w:szCs w:val="22"/>
        </w:rPr>
      </w:pPr>
      <w:r>
        <w:rPr>
          <w:sz w:val="22"/>
          <w:szCs w:val="22"/>
        </w:rPr>
        <w:t>Выездное обследование проводится без информирования контролируемого лица.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выездного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обследования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одного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объекта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(нескольких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объектов,</w:t>
      </w:r>
    </w:p>
    <w:p>
      <w:pPr>
        <w:pStyle w:val="6"/>
        <w:spacing w:before="1"/>
        <w:ind w:right="277"/>
        <w:rPr>
          <w:sz w:val="22"/>
          <w:szCs w:val="22"/>
        </w:rPr>
      </w:pPr>
      <w:r>
        <w:rPr>
          <w:sz w:val="22"/>
          <w:szCs w:val="22"/>
        </w:rPr>
        <w:t>расположенных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непосредственной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близости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 от друга) не может превышать один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день, если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иное не установлено федеральным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контроля.</w:t>
      </w:r>
    </w:p>
    <w:p>
      <w:pPr>
        <w:pStyle w:val="8"/>
        <w:numPr>
          <w:ilvl w:val="3"/>
          <w:numId w:val="1"/>
        </w:numPr>
        <w:tabs>
          <w:tab w:val="left" w:pos="1680"/>
        </w:tabs>
        <w:spacing w:before="0" w:after="0" w:line="240" w:lineRule="auto"/>
        <w:ind w:left="264" w:right="271" w:firstLine="794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проведения выездного обследования не могут быть приняты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предусмотренные подпунктами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пункта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4.2.1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Положения.</w:t>
      </w:r>
    </w:p>
    <w:p>
      <w:pPr>
        <w:pStyle w:val="6"/>
        <w:spacing w:before="1"/>
        <w:ind w:left="0"/>
        <w:jc w:val="left"/>
        <w:rPr>
          <w:sz w:val="22"/>
          <w:szCs w:val="22"/>
        </w:rPr>
      </w:pPr>
    </w:p>
    <w:p>
      <w:pPr>
        <w:pStyle w:val="3"/>
        <w:numPr>
          <w:ilvl w:val="1"/>
          <w:numId w:val="1"/>
        </w:numPr>
        <w:tabs>
          <w:tab w:val="left" w:pos="3814"/>
        </w:tabs>
        <w:spacing w:before="1" w:after="0" w:line="240" w:lineRule="auto"/>
        <w:ind w:left="3814" w:right="0" w:hanging="240"/>
        <w:jc w:val="left"/>
        <w:rPr>
          <w:b w:val="0"/>
          <w:bCs w:val="0"/>
          <w:sz w:val="22"/>
          <w:szCs w:val="22"/>
        </w:rPr>
      </w:pPr>
      <w:bookmarkStart w:id="6" w:name="5. Досудебное обжалование"/>
      <w:bookmarkEnd w:id="6"/>
      <w:bookmarkStart w:id="7" w:name="5. Досудебное обжалование"/>
      <w:bookmarkEnd w:id="7"/>
      <w:r>
        <w:rPr>
          <w:b w:val="0"/>
          <w:bCs w:val="0"/>
          <w:sz w:val="22"/>
          <w:szCs w:val="22"/>
        </w:rPr>
        <w:t>Досудебное</w:t>
      </w:r>
      <w:r>
        <w:rPr>
          <w:b w:val="0"/>
          <w:bCs w:val="0"/>
          <w:spacing w:val="-7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обжалование</w:t>
      </w:r>
    </w:p>
    <w:p>
      <w:pPr>
        <w:pStyle w:val="6"/>
        <w:ind w:left="0"/>
        <w:jc w:val="left"/>
        <w:rPr>
          <w:b/>
          <w:sz w:val="22"/>
          <w:szCs w:val="2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1"/>
          <w:numId w:val="22"/>
        </w:numPr>
        <w:tabs>
          <w:tab w:val="left" w:pos="13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49" w:right="278" w:firstLine="70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Контролируемые лица, права и законные интересы которых, по их мнению, были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непосредственно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досудебное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обжалование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следующих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(заместителя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руководителя)</w:t>
      </w:r>
    </w:p>
    <w:p>
      <w:pPr>
        <w:pStyle w:val="6"/>
        <w:jc w:val="left"/>
        <w:rPr>
          <w:sz w:val="22"/>
          <w:szCs w:val="22"/>
        </w:rPr>
      </w:pPr>
      <w:r>
        <w:rPr>
          <w:sz w:val="22"/>
          <w:szCs w:val="22"/>
        </w:rPr>
        <w:t>Контрольного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инспекторов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должностные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лица):</w:t>
      </w:r>
    </w:p>
    <w:p>
      <w:pPr>
        <w:pStyle w:val="8"/>
        <w:numPr>
          <w:ilvl w:val="0"/>
          <w:numId w:val="23"/>
        </w:numPr>
        <w:tabs>
          <w:tab w:val="left" w:pos="598"/>
        </w:tabs>
        <w:spacing w:before="0" w:after="0" w:line="240" w:lineRule="auto"/>
        <w:ind w:left="598" w:right="0" w:hanging="334"/>
        <w:jc w:val="left"/>
        <w:rPr>
          <w:sz w:val="22"/>
          <w:szCs w:val="22"/>
        </w:rPr>
      </w:pPr>
      <w:r>
        <w:rPr>
          <w:sz w:val="22"/>
          <w:szCs w:val="22"/>
        </w:rPr>
        <w:t>решений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проведении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мероприятий;</w:t>
      </w:r>
    </w:p>
    <w:p>
      <w:pPr>
        <w:pStyle w:val="8"/>
        <w:numPr>
          <w:ilvl w:val="0"/>
          <w:numId w:val="23"/>
        </w:numPr>
        <w:tabs>
          <w:tab w:val="left" w:pos="598"/>
        </w:tabs>
        <w:spacing w:before="0" w:after="0" w:line="240" w:lineRule="auto"/>
        <w:ind w:left="598" w:right="0" w:hanging="334"/>
        <w:jc w:val="left"/>
        <w:rPr>
          <w:sz w:val="22"/>
          <w:szCs w:val="22"/>
        </w:rPr>
      </w:pPr>
      <w:r>
        <w:rPr>
          <w:sz w:val="22"/>
          <w:szCs w:val="22"/>
        </w:rPr>
        <w:t>актов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мероприятий,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предписаний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устранении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выявленных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нарушений;</w:t>
      </w:r>
    </w:p>
    <w:p>
      <w:pPr>
        <w:pStyle w:val="8"/>
        <w:numPr>
          <w:ilvl w:val="0"/>
          <w:numId w:val="23"/>
        </w:numPr>
        <w:tabs>
          <w:tab w:val="left" w:pos="598"/>
        </w:tabs>
        <w:spacing w:before="0" w:after="0" w:line="240" w:lineRule="auto"/>
        <w:ind w:left="598" w:right="0" w:hanging="334"/>
        <w:jc w:val="left"/>
        <w:rPr>
          <w:sz w:val="22"/>
          <w:szCs w:val="22"/>
        </w:rPr>
      </w:pPr>
      <w:r>
        <w:rPr>
          <w:sz w:val="22"/>
          <w:szCs w:val="22"/>
        </w:rPr>
        <w:t>действий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(бездействия)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должностных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контрольных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мероприятий.</w:t>
      </w:r>
    </w:p>
    <w:p>
      <w:pPr>
        <w:pStyle w:val="8"/>
        <w:numPr>
          <w:ilvl w:val="1"/>
          <w:numId w:val="22"/>
        </w:numPr>
        <w:tabs>
          <w:tab w:val="left" w:pos="1680"/>
        </w:tabs>
        <w:spacing w:before="0" w:after="0" w:line="240" w:lineRule="auto"/>
        <w:ind w:left="264" w:right="268" w:firstLine="794"/>
        <w:jc w:val="both"/>
        <w:rPr>
          <w:sz w:val="22"/>
          <w:szCs w:val="22"/>
        </w:rPr>
      </w:pPr>
      <w:r>
        <w:rPr>
          <w:sz w:val="22"/>
          <w:szCs w:val="22"/>
        </w:rPr>
        <w:t>Жалоба подается контролируемым лицом в Контрольный орган в электронном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виде с использованием единого портала государственных и муниципальных услуг и 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региональных порталов государственных и муниципальных услуг, за исключением случая,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предусмотренного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частью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статьи 40 Федерального закона №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248-ФЗ.</w:t>
      </w:r>
    </w:p>
    <w:p>
      <w:pPr>
        <w:pStyle w:val="6"/>
        <w:ind w:right="278" w:firstLine="710"/>
        <w:rPr>
          <w:sz w:val="22"/>
          <w:szCs w:val="22"/>
        </w:rPr>
      </w:pPr>
      <w:r>
        <w:rPr>
          <w:sz w:val="22"/>
          <w:szCs w:val="22"/>
        </w:rPr>
        <w:t>При подаче жалобы гражданином она должна быть подписана простой 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 либо усиленной квалифицированной электронной подписью. При подаче жалобы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усиленной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квалифицированной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подписью.</w:t>
      </w:r>
    </w:p>
    <w:p>
      <w:pPr>
        <w:pStyle w:val="6"/>
        <w:ind w:right="272" w:firstLine="710"/>
        <w:rPr>
          <w:sz w:val="22"/>
          <w:szCs w:val="22"/>
        </w:rPr>
      </w:pPr>
      <w:r>
        <w:rPr>
          <w:sz w:val="22"/>
          <w:szCs w:val="22"/>
        </w:rPr>
        <w:t>Жалоба,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содержащая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составляющие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иную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охраняемую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тайну,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подается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единого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портала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региональных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порталов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порядке,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установленном Положением, с учетом требований законодательства Российской 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охраняемой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тайне.</w:t>
      </w:r>
    </w:p>
    <w:p>
      <w:pPr>
        <w:pStyle w:val="6"/>
        <w:ind w:right="283" w:firstLine="710"/>
        <w:rPr>
          <w:sz w:val="22"/>
          <w:szCs w:val="22"/>
        </w:rPr>
      </w:pPr>
      <w:r>
        <w:rPr>
          <w:sz w:val="22"/>
          <w:szCs w:val="22"/>
        </w:rPr>
        <w:t>Материалы,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прикладываемые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фото-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видеоматериалы,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представляются 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 электронном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виде.</w:t>
      </w:r>
    </w:p>
    <w:p>
      <w:pPr>
        <w:pStyle w:val="8"/>
        <w:numPr>
          <w:ilvl w:val="1"/>
          <w:numId w:val="22"/>
        </w:numPr>
        <w:tabs>
          <w:tab w:val="left" w:pos="1516"/>
        </w:tabs>
        <w:spacing w:before="1" w:after="0" w:line="240" w:lineRule="auto"/>
        <w:ind w:left="264" w:right="268" w:firstLine="736"/>
        <w:jc w:val="both"/>
        <w:rPr>
          <w:sz w:val="22"/>
          <w:szCs w:val="22"/>
        </w:rPr>
      </w:pPr>
      <w:r>
        <w:rPr>
          <w:sz w:val="22"/>
          <w:szCs w:val="22"/>
        </w:rPr>
        <w:t>Жалоба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(бездействие)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должностных лиц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рассматривается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руководителем Контрольного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органа.</w:t>
      </w:r>
    </w:p>
    <w:p>
      <w:pPr>
        <w:pStyle w:val="8"/>
        <w:numPr>
          <w:ilvl w:val="1"/>
          <w:numId w:val="22"/>
        </w:numPr>
        <w:tabs>
          <w:tab w:val="left" w:pos="1516"/>
        </w:tabs>
        <w:spacing w:before="0" w:after="0" w:line="240" w:lineRule="auto"/>
        <w:ind w:left="264" w:right="273" w:firstLine="736"/>
        <w:jc w:val="both"/>
        <w:rPr>
          <w:sz w:val="22"/>
          <w:szCs w:val="22"/>
        </w:rPr>
      </w:pPr>
      <w:r>
        <w:rPr>
          <w:sz w:val="22"/>
          <w:szCs w:val="22"/>
        </w:rPr>
        <w:t>Жалоба может быть подана в течение тридцати календарных дней со дня, когда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контролируемое лицо узнало или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должно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было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узнать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нарушении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своих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прав.</w:t>
      </w:r>
    </w:p>
    <w:p>
      <w:pPr>
        <w:pStyle w:val="6"/>
        <w:ind w:right="287" w:firstLine="710"/>
        <w:rPr>
          <w:sz w:val="22"/>
          <w:szCs w:val="22"/>
        </w:rPr>
      </w:pPr>
      <w:r>
        <w:rPr>
          <w:sz w:val="22"/>
          <w:szCs w:val="22"/>
        </w:rPr>
        <w:t>Жалоба на предписание Контрольного органа может быть подана в течение десяти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 дней 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момента получения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 лицом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предписания.</w:t>
      </w:r>
    </w:p>
    <w:p>
      <w:pPr>
        <w:pStyle w:val="8"/>
        <w:numPr>
          <w:ilvl w:val="1"/>
          <w:numId w:val="22"/>
        </w:numPr>
        <w:tabs>
          <w:tab w:val="left" w:pos="1570"/>
        </w:tabs>
        <w:spacing w:before="0" w:after="0" w:line="240" w:lineRule="auto"/>
        <w:ind w:left="264" w:right="270" w:firstLine="736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пропуска по уважительной причине срока подачи жалобы этот срок по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ходатайству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восстановлен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органом.</w:t>
      </w:r>
    </w:p>
    <w:p>
      <w:pPr>
        <w:pStyle w:val="8"/>
        <w:numPr>
          <w:ilvl w:val="1"/>
          <w:numId w:val="22"/>
        </w:numPr>
        <w:tabs>
          <w:tab w:val="left" w:pos="1570"/>
        </w:tabs>
        <w:spacing w:before="0" w:after="0" w:line="240" w:lineRule="auto"/>
        <w:ind w:left="264" w:right="267" w:firstLine="736"/>
        <w:jc w:val="both"/>
        <w:rPr>
          <w:sz w:val="22"/>
          <w:szCs w:val="22"/>
        </w:rPr>
      </w:pPr>
      <w:r>
        <w:rPr>
          <w:sz w:val="22"/>
          <w:szCs w:val="22"/>
        </w:rPr>
        <w:t>Контролируемое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подавшее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 отозвать ее. При этом повторное направление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 по тем же основаниям 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допускается.</w:t>
      </w:r>
    </w:p>
    <w:p>
      <w:pPr>
        <w:pStyle w:val="8"/>
        <w:numPr>
          <w:ilvl w:val="1"/>
          <w:numId w:val="22"/>
        </w:numPr>
        <w:tabs>
          <w:tab w:val="left" w:pos="1570"/>
        </w:tabs>
        <w:spacing w:before="0" w:after="0" w:line="240" w:lineRule="auto"/>
        <w:ind w:left="264" w:right="270" w:firstLine="736"/>
        <w:jc w:val="both"/>
        <w:rPr>
          <w:sz w:val="22"/>
          <w:szCs w:val="22"/>
        </w:rPr>
      </w:pPr>
      <w:r>
        <w:rPr>
          <w:sz w:val="22"/>
          <w:szCs w:val="22"/>
        </w:rPr>
        <w:t>Жалоба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ходатайство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приостановлении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обжалуемого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органа.</w:t>
      </w:r>
    </w:p>
    <w:p>
      <w:pPr>
        <w:pStyle w:val="8"/>
        <w:numPr>
          <w:ilvl w:val="1"/>
          <w:numId w:val="22"/>
        </w:numPr>
        <w:tabs>
          <w:tab w:val="left" w:pos="1570"/>
        </w:tabs>
        <w:spacing w:before="0" w:after="0" w:line="240" w:lineRule="auto"/>
        <w:ind w:left="264" w:right="264" w:firstLine="736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Руководителем (заместителем руководителя) Контрольного органа в срок 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позднее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двух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рабочих дней со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дня регистрации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жалобы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принимается решение:</w:t>
      </w:r>
    </w:p>
    <w:p>
      <w:pPr>
        <w:pStyle w:val="8"/>
        <w:numPr>
          <w:ilvl w:val="0"/>
          <w:numId w:val="24"/>
        </w:numPr>
        <w:tabs>
          <w:tab w:val="left" w:pos="492"/>
        </w:tabs>
        <w:spacing w:before="0" w:after="0" w:line="240" w:lineRule="auto"/>
        <w:ind w:left="492" w:right="0" w:hanging="228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приостановлении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исполнения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обжалуемого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органа;</w:t>
      </w:r>
    </w:p>
    <w:p>
      <w:pPr>
        <w:pStyle w:val="8"/>
        <w:numPr>
          <w:ilvl w:val="0"/>
          <w:numId w:val="24"/>
        </w:numPr>
        <w:tabs>
          <w:tab w:val="left" w:pos="492"/>
        </w:tabs>
        <w:spacing w:before="0" w:after="0" w:line="240" w:lineRule="auto"/>
        <w:ind w:left="492" w:right="0" w:hanging="228"/>
        <w:jc w:val="both"/>
        <w:rPr>
          <w:sz w:val="22"/>
          <w:szCs w:val="22"/>
        </w:rPr>
      </w:pPr>
      <w:r>
        <w:rPr>
          <w:sz w:val="22"/>
          <w:szCs w:val="22"/>
        </w:rPr>
        <w:t>об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отказе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приостановлении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исполнения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обжалуемого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органа.</w:t>
      </w:r>
    </w:p>
    <w:p>
      <w:pPr>
        <w:pStyle w:val="6"/>
        <w:ind w:right="278" w:firstLine="710"/>
        <w:rPr>
          <w:sz w:val="22"/>
          <w:szCs w:val="22"/>
        </w:rPr>
      </w:pPr>
      <w:r>
        <w:rPr>
          <w:sz w:val="22"/>
          <w:szCs w:val="22"/>
        </w:rPr>
        <w:t>Информация о принятом решении направляется контролируемому лицу, подавшему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жалобу,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течение одного рабочего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 момента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принятия решения.</w:t>
      </w:r>
    </w:p>
    <w:p>
      <w:pPr>
        <w:pStyle w:val="8"/>
        <w:numPr>
          <w:ilvl w:val="1"/>
          <w:numId w:val="22"/>
        </w:numPr>
        <w:tabs>
          <w:tab w:val="left" w:pos="1392"/>
        </w:tabs>
        <w:spacing w:before="0" w:after="0" w:line="240" w:lineRule="auto"/>
        <w:ind w:left="1392" w:right="0" w:hanging="421"/>
        <w:jc w:val="both"/>
        <w:rPr>
          <w:sz w:val="22"/>
          <w:szCs w:val="22"/>
        </w:rPr>
      </w:pPr>
      <w:r>
        <w:rPr>
          <w:sz w:val="22"/>
          <w:szCs w:val="22"/>
        </w:rPr>
        <w:t>Жалоба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должна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содержать:</w:t>
      </w:r>
    </w:p>
    <w:p>
      <w:pPr>
        <w:pStyle w:val="8"/>
        <w:numPr>
          <w:ilvl w:val="0"/>
          <w:numId w:val="25"/>
        </w:numPr>
        <w:tabs>
          <w:tab w:val="left" w:pos="546"/>
        </w:tabs>
        <w:spacing w:before="0" w:after="0" w:line="240" w:lineRule="auto"/>
        <w:ind w:left="264" w:right="282" w:firstLine="0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фамилию,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решение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действие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(бездействие)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обжалуются;</w:t>
      </w:r>
    </w:p>
    <w:p>
      <w:pPr>
        <w:pStyle w:val="8"/>
        <w:numPr>
          <w:ilvl w:val="0"/>
          <w:numId w:val="25"/>
        </w:numPr>
        <w:tabs>
          <w:tab w:val="left" w:pos="546"/>
        </w:tabs>
        <w:spacing w:before="0" w:after="0" w:line="240" w:lineRule="auto"/>
        <w:ind w:left="264" w:right="276" w:firstLine="0"/>
        <w:jc w:val="both"/>
        <w:rPr>
          <w:sz w:val="22"/>
          <w:szCs w:val="22"/>
        </w:rPr>
      </w:pPr>
      <w:r>
        <w:rPr>
          <w:sz w:val="22"/>
          <w:szCs w:val="22"/>
        </w:rPr>
        <w:t>фамилию,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жительства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(месте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гражданина,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наименование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 лица, сведения о месте нахождения этой организации, либо реквизиты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доверенности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фамилию,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подающего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доверенности,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желаемый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время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рассмотрения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желаемый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способ получения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ней;</w:t>
      </w:r>
    </w:p>
    <w:p>
      <w:pPr>
        <w:pStyle w:val="8"/>
        <w:numPr>
          <w:ilvl w:val="0"/>
          <w:numId w:val="25"/>
        </w:numPr>
        <w:tabs>
          <w:tab w:val="left" w:pos="546"/>
        </w:tabs>
        <w:spacing w:before="0" w:after="0" w:line="240" w:lineRule="auto"/>
        <w:ind w:left="264" w:right="283" w:firstLine="0"/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обжалуемых решении Контрольного органа и (или) действии (бездействии)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привели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могут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привести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нарушению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 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подавшего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жалобу;</w:t>
      </w:r>
    </w:p>
    <w:p>
      <w:pPr>
        <w:pStyle w:val="8"/>
        <w:numPr>
          <w:ilvl w:val="0"/>
          <w:numId w:val="25"/>
        </w:numPr>
        <w:tabs>
          <w:tab w:val="left" w:pos="546"/>
        </w:tabs>
        <w:spacing w:before="0" w:after="0" w:line="240" w:lineRule="auto"/>
        <w:ind w:left="264" w:right="279" w:firstLine="0"/>
        <w:jc w:val="both"/>
        <w:rPr>
          <w:sz w:val="22"/>
          <w:szCs w:val="22"/>
        </w:rPr>
      </w:pPr>
      <w:r>
        <w:rPr>
          <w:sz w:val="22"/>
          <w:szCs w:val="22"/>
        </w:rPr>
        <w:t>основания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доводы,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согласно</w:t>
      </w:r>
      <w:r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(бездействием)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могут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наличии),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подтверждающие 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доводы, 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копии;</w:t>
      </w:r>
    </w:p>
    <w:p>
      <w:pPr>
        <w:pStyle w:val="8"/>
        <w:numPr>
          <w:ilvl w:val="0"/>
          <w:numId w:val="25"/>
        </w:numPr>
        <w:tabs>
          <w:tab w:val="left" w:pos="546"/>
        </w:tabs>
        <w:spacing w:before="0" w:after="0" w:line="240" w:lineRule="auto"/>
        <w:ind w:left="546" w:right="0" w:hanging="282"/>
        <w:jc w:val="both"/>
        <w:rPr>
          <w:sz w:val="22"/>
          <w:szCs w:val="22"/>
        </w:rPr>
      </w:pPr>
      <w:r>
        <w:rPr>
          <w:sz w:val="22"/>
          <w:szCs w:val="22"/>
        </w:rPr>
        <w:t>требования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подавшего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жалобу;</w:t>
      </w:r>
    </w:p>
    <w:p>
      <w:pPr>
        <w:pStyle w:val="8"/>
        <w:numPr>
          <w:ilvl w:val="0"/>
          <w:numId w:val="25"/>
        </w:numPr>
        <w:tabs>
          <w:tab w:val="left" w:pos="546"/>
        </w:tabs>
        <w:spacing w:before="0" w:after="0" w:line="240" w:lineRule="auto"/>
        <w:ind w:left="264" w:right="278" w:firstLine="0"/>
        <w:jc w:val="both"/>
        <w:rPr>
          <w:sz w:val="22"/>
          <w:szCs w:val="22"/>
        </w:rPr>
      </w:pPr>
      <w:r>
        <w:rPr>
          <w:sz w:val="22"/>
          <w:szCs w:val="22"/>
        </w:rPr>
        <w:t>учетный номер контрольного мероприятия в едином реестре контрольных (надзорных)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мероприятий, в отношении которого подается жалоба, если Правительством 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 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иное.</w:t>
      </w:r>
    </w:p>
    <w:p>
      <w:pPr>
        <w:pStyle w:val="8"/>
        <w:numPr>
          <w:ilvl w:val="1"/>
          <w:numId w:val="22"/>
        </w:numPr>
        <w:tabs>
          <w:tab w:val="left" w:pos="1680"/>
        </w:tabs>
        <w:spacing w:before="0" w:after="0" w:line="240" w:lineRule="auto"/>
        <w:ind w:left="264" w:right="268" w:firstLine="736"/>
        <w:jc w:val="both"/>
        <w:rPr>
          <w:sz w:val="22"/>
          <w:szCs w:val="22"/>
        </w:rPr>
      </w:pPr>
      <w:r>
        <w:rPr>
          <w:sz w:val="22"/>
          <w:szCs w:val="22"/>
        </w:rPr>
        <w:t>Жалоба не должна содержать нецензурные либо оскорбительные выражения,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угрозы жизни, здоровью и имуществу должностных лиц Контрольного органа либо членов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семей.</w:t>
      </w:r>
    </w:p>
    <w:p>
      <w:pPr>
        <w:pStyle w:val="8"/>
        <w:numPr>
          <w:ilvl w:val="1"/>
          <w:numId w:val="22"/>
        </w:numPr>
        <w:tabs>
          <w:tab w:val="left" w:pos="1680"/>
        </w:tabs>
        <w:spacing w:before="1" w:after="0" w:line="240" w:lineRule="auto"/>
        <w:ind w:left="264" w:right="265" w:firstLine="736"/>
        <w:jc w:val="both"/>
        <w:rPr>
          <w:sz w:val="22"/>
          <w:szCs w:val="22"/>
        </w:rPr>
      </w:pPr>
      <w:r>
        <w:rPr>
          <w:sz w:val="22"/>
          <w:szCs w:val="22"/>
        </w:rPr>
        <w:t>Подача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полномочным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 лица в случае делегирования ему соответствующего права с помощью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Федеральной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информационной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«Единая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система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идентификации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аутентификации».</w:t>
      </w:r>
      <w:r>
        <w:rPr>
          <w:rFonts w:hint="default"/>
          <w:sz w:val="22"/>
          <w:szCs w:val="22"/>
          <w:lang w:val="ru-RU"/>
        </w:rPr>
        <w:t xml:space="preserve"> </w:t>
      </w:r>
    </w:p>
    <w:p>
      <w:pPr>
        <w:pStyle w:val="8"/>
        <w:numPr>
          <w:ilvl w:val="1"/>
          <w:numId w:val="22"/>
        </w:numPr>
        <w:tabs>
          <w:tab w:val="left" w:pos="1680"/>
        </w:tabs>
        <w:spacing w:before="1" w:after="0" w:line="240" w:lineRule="auto"/>
        <w:ind w:left="264" w:right="265" w:firstLine="736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Контрольный орган принимает решение об отказе в рассмотрении жалобы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пяти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 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получения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жалобы, если:</w:t>
      </w:r>
    </w:p>
    <w:p>
      <w:pPr>
        <w:pStyle w:val="8"/>
        <w:numPr>
          <w:ilvl w:val="0"/>
          <w:numId w:val="26"/>
        </w:numPr>
        <w:tabs>
          <w:tab w:val="left" w:pos="546"/>
        </w:tabs>
        <w:spacing w:before="0" w:after="0" w:line="240" w:lineRule="auto"/>
        <w:ind w:left="264" w:right="277" w:firstLine="0"/>
        <w:jc w:val="both"/>
        <w:rPr>
          <w:sz w:val="22"/>
          <w:szCs w:val="22"/>
        </w:rPr>
      </w:pPr>
      <w:r>
        <w:rPr>
          <w:sz w:val="22"/>
          <w:szCs w:val="22"/>
        </w:rPr>
        <w:t>жалоба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истечения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подачи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установленных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5.4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настоящего Положения, и не содержит ходатайства о восстановлении пропущенного срока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подачу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жалобы;</w:t>
      </w:r>
    </w:p>
    <w:p>
      <w:pPr>
        <w:pStyle w:val="8"/>
        <w:numPr>
          <w:ilvl w:val="0"/>
          <w:numId w:val="26"/>
        </w:numPr>
        <w:tabs>
          <w:tab w:val="left" w:pos="546"/>
        </w:tabs>
        <w:spacing w:before="1" w:after="0" w:line="240" w:lineRule="auto"/>
        <w:ind w:left="264" w:right="275" w:firstLine="0"/>
        <w:jc w:val="both"/>
        <w:rPr>
          <w:sz w:val="22"/>
          <w:szCs w:val="22"/>
        </w:rPr>
      </w:pPr>
      <w:r>
        <w:rPr>
          <w:sz w:val="22"/>
          <w:szCs w:val="22"/>
        </w:rPr>
        <w:t>в удовлетворении ходатайства о восстановлении пропущенного срока на подачу жалобы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отказано;</w:t>
      </w:r>
    </w:p>
    <w:p>
      <w:pPr>
        <w:pStyle w:val="8"/>
        <w:numPr>
          <w:ilvl w:val="0"/>
          <w:numId w:val="26"/>
        </w:numPr>
        <w:tabs>
          <w:tab w:val="left" w:pos="546"/>
        </w:tabs>
        <w:spacing w:before="0" w:after="0" w:line="240" w:lineRule="auto"/>
        <w:ind w:left="264" w:right="278" w:firstLine="0"/>
        <w:jc w:val="both"/>
        <w:rPr>
          <w:sz w:val="22"/>
          <w:szCs w:val="22"/>
        </w:rPr>
      </w:pPr>
      <w:r>
        <w:rPr>
          <w:sz w:val="22"/>
          <w:szCs w:val="22"/>
        </w:rPr>
        <w:t>до принятия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 жалобе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 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ее подавшего,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поступило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заявление об отзыве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жалобы;</w:t>
      </w:r>
    </w:p>
    <w:p>
      <w:pPr>
        <w:pStyle w:val="8"/>
        <w:numPr>
          <w:ilvl w:val="0"/>
          <w:numId w:val="26"/>
        </w:numPr>
        <w:tabs>
          <w:tab w:val="left" w:pos="546"/>
        </w:tabs>
        <w:spacing w:before="0" w:after="0" w:line="240" w:lineRule="auto"/>
        <w:ind w:left="546" w:right="0" w:hanging="282"/>
        <w:jc w:val="both"/>
        <w:rPr>
          <w:sz w:val="22"/>
          <w:szCs w:val="22"/>
        </w:rPr>
      </w:pPr>
      <w:r>
        <w:rPr>
          <w:sz w:val="22"/>
          <w:szCs w:val="22"/>
        </w:rPr>
        <w:t>имеется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решение суда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вопросам,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поставленным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жалобе;</w:t>
      </w:r>
    </w:p>
    <w:p>
      <w:pPr>
        <w:pStyle w:val="8"/>
        <w:numPr>
          <w:ilvl w:val="0"/>
          <w:numId w:val="26"/>
        </w:numPr>
        <w:tabs>
          <w:tab w:val="left" w:pos="546"/>
        </w:tabs>
        <w:spacing w:before="0" w:after="0" w:line="240" w:lineRule="auto"/>
        <w:ind w:left="264" w:right="285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ранее в Контрольный орган была подана другая жалоба от того же контролируемого лица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основаниям;</w:t>
      </w:r>
    </w:p>
    <w:p>
      <w:pPr>
        <w:pStyle w:val="8"/>
        <w:numPr>
          <w:ilvl w:val="0"/>
          <w:numId w:val="26"/>
        </w:numPr>
        <w:tabs>
          <w:tab w:val="left" w:pos="546"/>
        </w:tabs>
        <w:spacing w:before="0" w:after="0" w:line="240" w:lineRule="auto"/>
        <w:ind w:left="264" w:right="277" w:firstLine="0"/>
        <w:jc w:val="both"/>
        <w:rPr>
          <w:sz w:val="22"/>
          <w:szCs w:val="22"/>
        </w:rPr>
      </w:pPr>
      <w:r>
        <w:rPr>
          <w:sz w:val="22"/>
          <w:szCs w:val="22"/>
        </w:rPr>
        <w:t>жалоба содержит нецензурные либо оскорбительные выражения, угрозы жизни, здоровью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имуществу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</w:p>
    <w:p>
      <w:pPr>
        <w:pStyle w:val="6"/>
        <w:rPr>
          <w:sz w:val="22"/>
          <w:szCs w:val="22"/>
        </w:rPr>
      </w:pPr>
      <w:r>
        <w:rPr>
          <w:sz w:val="22"/>
          <w:szCs w:val="22"/>
        </w:rPr>
        <w:t>органа,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семей;</w:t>
      </w:r>
    </w:p>
    <w:p>
      <w:pPr>
        <w:pStyle w:val="8"/>
        <w:numPr>
          <w:ilvl w:val="0"/>
          <w:numId w:val="26"/>
        </w:numPr>
        <w:tabs>
          <w:tab w:val="left" w:pos="546"/>
        </w:tabs>
        <w:spacing w:before="0" w:after="0" w:line="240" w:lineRule="auto"/>
        <w:ind w:left="264" w:right="278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рассмотрении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исключающий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повторного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обращения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приводятся новые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доводы 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обстоятельства;</w:t>
      </w:r>
    </w:p>
    <w:p>
      <w:pPr>
        <w:pStyle w:val="8"/>
        <w:numPr>
          <w:ilvl w:val="0"/>
          <w:numId w:val="26"/>
        </w:numPr>
        <w:tabs>
          <w:tab w:val="left" w:pos="546"/>
        </w:tabs>
        <w:spacing w:before="0" w:after="0" w:line="240" w:lineRule="auto"/>
        <w:ind w:left="546" w:right="0" w:hanging="282"/>
        <w:jc w:val="both"/>
        <w:rPr>
          <w:sz w:val="22"/>
          <w:szCs w:val="22"/>
        </w:rPr>
      </w:pPr>
      <w:r>
        <w:rPr>
          <w:sz w:val="22"/>
          <w:szCs w:val="22"/>
        </w:rPr>
        <w:t>жалоба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подана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ненадлежащий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орган;</w:t>
      </w:r>
    </w:p>
    <w:p>
      <w:pPr>
        <w:pStyle w:val="8"/>
        <w:numPr>
          <w:ilvl w:val="0"/>
          <w:numId w:val="26"/>
        </w:numPr>
        <w:tabs>
          <w:tab w:val="left" w:pos="546"/>
        </w:tabs>
        <w:spacing w:before="0" w:after="0" w:line="240" w:lineRule="auto"/>
        <w:ind w:left="264" w:right="276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законодательством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только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судебный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обжалования решений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органа.</w:t>
      </w:r>
    </w:p>
    <w:p>
      <w:pPr>
        <w:pStyle w:val="8"/>
        <w:numPr>
          <w:ilvl w:val="1"/>
          <w:numId w:val="22"/>
        </w:numPr>
        <w:tabs>
          <w:tab w:val="left" w:pos="1680"/>
        </w:tabs>
        <w:spacing w:before="0" w:after="0" w:line="240" w:lineRule="auto"/>
        <w:ind w:left="264" w:right="263" w:firstLine="736"/>
        <w:jc w:val="both"/>
        <w:rPr>
          <w:sz w:val="22"/>
          <w:szCs w:val="22"/>
        </w:rPr>
      </w:pPr>
      <w:r>
        <w:rPr>
          <w:sz w:val="22"/>
          <w:szCs w:val="22"/>
        </w:rPr>
        <w:t>Отказ в рассмотрении жалобы по основаниям, указанным в подпунктах 3-8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пункта 5.12 настоящего Положения, не является результатом досудебного обжалования, и не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служить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судебного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обжалования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действий (бездействия)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лиц.</w:t>
      </w:r>
    </w:p>
    <w:p>
      <w:pPr>
        <w:pStyle w:val="6"/>
        <w:ind w:right="276" w:firstLine="710"/>
        <w:rPr>
          <w:sz w:val="22"/>
          <w:szCs w:val="22"/>
        </w:rPr>
      </w:pPr>
      <w:r>
        <w:rPr>
          <w:sz w:val="22"/>
          <w:szCs w:val="22"/>
        </w:rPr>
        <w:t>В случае если ответ по существу поставленного в жалобе вопроса не может быть дан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разглашения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сведений,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составляющих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охраняемую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федеральным законом тайну, контролируемому лицу, направившему жалобу, сообщается 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невозможности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существу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поставленного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связи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недопустимостью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разглашения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указанных сведений.</w:t>
      </w:r>
    </w:p>
    <w:p>
      <w:pPr>
        <w:pStyle w:val="8"/>
        <w:numPr>
          <w:ilvl w:val="1"/>
          <w:numId w:val="22"/>
        </w:numPr>
        <w:tabs>
          <w:tab w:val="left" w:pos="1680"/>
        </w:tabs>
        <w:spacing w:before="0" w:after="0" w:line="240" w:lineRule="auto"/>
        <w:ind w:left="264" w:right="265" w:firstLine="736"/>
        <w:jc w:val="both"/>
        <w:rPr>
          <w:sz w:val="22"/>
          <w:szCs w:val="22"/>
        </w:rPr>
      </w:pPr>
      <w:r>
        <w:rPr>
          <w:sz w:val="22"/>
          <w:szCs w:val="22"/>
        </w:rPr>
        <w:t>При рассмотрении жалобы Контрольный орган использует информационную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систему досудебного обжалования контрольной (надзорной) деятельности в соответствии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информационной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досудебного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обжалования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(надзорной)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утвержденными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Правительством Российской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</w:p>
    <w:p>
      <w:pPr>
        <w:pStyle w:val="6"/>
        <w:ind w:right="275" w:firstLine="710"/>
        <w:rPr>
          <w:sz w:val="22"/>
          <w:szCs w:val="22"/>
        </w:rPr>
      </w:pPr>
      <w:r>
        <w:rPr>
          <w:sz w:val="22"/>
          <w:szCs w:val="22"/>
        </w:rPr>
        <w:t>5.15 Жалоба подлежит рассмотрению руководителем (заместителем руководителя)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Контрольного органа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рабочих дней со дня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ее регистрации.</w:t>
      </w:r>
    </w:p>
    <w:p>
      <w:pPr>
        <w:pStyle w:val="8"/>
        <w:numPr>
          <w:ilvl w:val="1"/>
          <w:numId w:val="27"/>
        </w:numPr>
        <w:tabs>
          <w:tab w:val="left" w:pos="1520"/>
        </w:tabs>
        <w:spacing w:before="0" w:after="0" w:line="240" w:lineRule="auto"/>
        <w:ind w:left="248" w:right="282" w:firstLine="710"/>
        <w:jc w:val="both"/>
        <w:rPr>
          <w:sz w:val="22"/>
          <w:szCs w:val="22"/>
        </w:rPr>
      </w:pPr>
      <w:r>
        <w:rPr>
          <w:sz w:val="22"/>
          <w:szCs w:val="22"/>
        </w:rPr>
        <w:t>Указанный срок может быть продлен, на двадцать рабочих дней, в следующих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исключительных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случаях:</w:t>
      </w:r>
    </w:p>
    <w:p>
      <w:pPr>
        <w:pStyle w:val="8"/>
        <w:numPr>
          <w:ilvl w:val="0"/>
          <w:numId w:val="28"/>
        </w:numPr>
        <w:tabs>
          <w:tab w:val="left" w:pos="546"/>
        </w:tabs>
        <w:spacing w:before="0" w:after="0" w:line="240" w:lineRule="auto"/>
        <w:ind w:left="264" w:right="276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проведение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(бездействия)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обжалуются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служебной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проверки по фактам, указанным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жалобе;</w:t>
      </w:r>
    </w:p>
    <w:p>
      <w:pPr>
        <w:pStyle w:val="8"/>
        <w:numPr>
          <w:ilvl w:val="0"/>
          <w:numId w:val="28"/>
        </w:numPr>
        <w:tabs>
          <w:tab w:val="left" w:pos="546"/>
        </w:tabs>
        <w:spacing w:before="0" w:after="0" w:line="240" w:lineRule="auto"/>
        <w:ind w:left="264" w:right="279" w:firstLine="0"/>
        <w:jc w:val="both"/>
        <w:rPr>
          <w:sz w:val="22"/>
          <w:szCs w:val="22"/>
        </w:rPr>
      </w:pPr>
      <w:r>
        <w:rPr>
          <w:sz w:val="22"/>
          <w:szCs w:val="22"/>
        </w:rPr>
        <w:t>отсутствие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(бездействия)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обжалуются,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уважительной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причине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(болезнь, отпуск,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командировка).</w:t>
      </w:r>
    </w:p>
    <w:p>
      <w:pPr>
        <w:pStyle w:val="8"/>
        <w:numPr>
          <w:ilvl w:val="1"/>
          <w:numId w:val="27"/>
        </w:numPr>
        <w:tabs>
          <w:tab w:val="left" w:pos="1680"/>
        </w:tabs>
        <w:spacing w:before="0" w:after="0" w:line="240" w:lineRule="auto"/>
        <w:ind w:left="264" w:right="266" w:firstLine="736"/>
        <w:jc w:val="both"/>
        <w:rPr>
          <w:sz w:val="22"/>
          <w:szCs w:val="22"/>
        </w:rPr>
      </w:pPr>
      <w:r>
        <w:rPr>
          <w:sz w:val="22"/>
          <w:szCs w:val="22"/>
        </w:rPr>
        <w:t>Контрольный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вправе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подавшего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дополнительную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относящиеся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Контролируемое лицо вправе представить указанную информацию и документы в 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пяти 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 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момента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 запроса.</w:t>
      </w:r>
    </w:p>
    <w:p>
      <w:pPr>
        <w:pStyle w:val="6"/>
        <w:ind w:right="278" w:firstLine="710"/>
        <w:rPr>
          <w:sz w:val="22"/>
          <w:szCs w:val="22"/>
        </w:rPr>
      </w:pPr>
      <w:r>
        <w:rPr>
          <w:sz w:val="22"/>
          <w:szCs w:val="22"/>
        </w:rPr>
        <w:t>Течение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рассмотрения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приостанавливается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запроса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относящихся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предмету жалобы, до момента получения их уполномоченным органом, но не более чем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дней 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момента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 запроса.</w:t>
      </w:r>
    </w:p>
    <w:p>
      <w:pPr>
        <w:pStyle w:val="6"/>
        <w:spacing w:before="1"/>
        <w:ind w:right="281" w:firstLine="710"/>
        <w:rPr>
          <w:sz w:val="22"/>
          <w:szCs w:val="22"/>
        </w:rPr>
      </w:pPr>
      <w:r>
        <w:rPr>
          <w:sz w:val="22"/>
          <w:szCs w:val="22"/>
        </w:rPr>
        <w:t>Неполучение от контролируемого лица дополнительной информации и документов,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относящихся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является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отказа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рассмотрении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жалобы.</w:t>
      </w:r>
    </w:p>
    <w:p>
      <w:pPr>
        <w:pStyle w:val="8"/>
        <w:numPr>
          <w:ilvl w:val="1"/>
          <w:numId w:val="27"/>
        </w:numPr>
        <w:tabs>
          <w:tab w:val="left" w:pos="1680"/>
        </w:tabs>
        <w:spacing w:before="90" w:after="0" w:line="240" w:lineRule="auto"/>
        <w:ind w:left="264" w:right="265" w:firstLine="736"/>
        <w:jc w:val="both"/>
        <w:rPr>
          <w:sz w:val="22"/>
          <w:szCs w:val="22"/>
        </w:rPr>
      </w:pPr>
      <w:r>
        <w:rPr>
          <w:sz w:val="22"/>
          <w:szCs w:val="22"/>
        </w:rPr>
        <w:t>Не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допускается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запрашивать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контролируемого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подавшего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информацию и документы, которые находятся в распоряжении государственных органов,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местного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самоуправления либо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подведомственным им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организаций.</w:t>
      </w:r>
    </w:p>
    <w:p>
      <w:pPr>
        <w:pStyle w:val="6"/>
        <w:ind w:right="281" w:firstLine="710"/>
        <w:rPr>
          <w:sz w:val="22"/>
          <w:szCs w:val="22"/>
        </w:rPr>
      </w:pPr>
      <w:r>
        <w:rPr>
          <w:sz w:val="22"/>
          <w:szCs w:val="22"/>
        </w:rPr>
        <w:t>Лицо, подавшее жалобу, до принятия итогового решения по жалобе вправе по своему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усмотрению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представить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дополнительные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материалы,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относящиеся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предмету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жалобы.</w:t>
      </w:r>
    </w:p>
    <w:p>
      <w:pPr>
        <w:pStyle w:val="8"/>
        <w:numPr>
          <w:ilvl w:val="1"/>
          <w:numId w:val="27"/>
        </w:numPr>
        <w:tabs>
          <w:tab w:val="left" w:pos="1680"/>
        </w:tabs>
        <w:spacing w:before="1" w:after="0" w:line="240" w:lineRule="auto"/>
        <w:ind w:left="984" w:right="274" w:firstLine="0"/>
        <w:jc w:val="both"/>
        <w:rPr>
          <w:sz w:val="22"/>
          <w:szCs w:val="22"/>
        </w:rPr>
      </w:pPr>
      <w:r>
        <w:rPr>
          <w:sz w:val="22"/>
          <w:szCs w:val="22"/>
        </w:rPr>
        <w:t>Обязанность доказывания законности и обоснованности принятого решения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(или)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совершенного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(бездействия)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возлагается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Контрольный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орган.</w:t>
      </w:r>
    </w:p>
    <w:p>
      <w:pPr>
        <w:pStyle w:val="8"/>
        <w:numPr>
          <w:ilvl w:val="1"/>
          <w:numId w:val="27"/>
        </w:numPr>
        <w:tabs>
          <w:tab w:val="left" w:pos="1680"/>
        </w:tabs>
        <w:spacing w:before="0" w:after="0" w:line="240" w:lineRule="auto"/>
        <w:ind w:left="984" w:right="275" w:firstLine="0"/>
        <w:jc w:val="both"/>
        <w:rPr>
          <w:sz w:val="22"/>
          <w:szCs w:val="22"/>
        </w:rPr>
      </w:pP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итогам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рассмотрения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жалобы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(заместитель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руководителя)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Контрольного органа принимает одно из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следующих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решений:</w:t>
      </w:r>
    </w:p>
    <w:p>
      <w:pPr>
        <w:pStyle w:val="8"/>
        <w:numPr>
          <w:ilvl w:val="0"/>
          <w:numId w:val="29"/>
        </w:numPr>
        <w:tabs>
          <w:tab w:val="left" w:pos="1288"/>
        </w:tabs>
        <w:spacing w:before="0" w:after="0" w:line="240" w:lineRule="auto"/>
        <w:ind w:left="1288" w:right="0" w:hanging="288"/>
        <w:jc w:val="both"/>
        <w:rPr>
          <w:sz w:val="22"/>
          <w:szCs w:val="22"/>
        </w:rPr>
      </w:pPr>
      <w:r>
        <w:rPr>
          <w:sz w:val="22"/>
          <w:szCs w:val="22"/>
        </w:rPr>
        <w:t>оставляет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жалобу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удовлетворения;</w:t>
      </w:r>
    </w:p>
    <w:p>
      <w:pPr>
        <w:pStyle w:val="8"/>
        <w:numPr>
          <w:ilvl w:val="0"/>
          <w:numId w:val="29"/>
        </w:numPr>
        <w:tabs>
          <w:tab w:val="left" w:pos="1288"/>
        </w:tabs>
        <w:spacing w:before="0" w:after="0" w:line="240" w:lineRule="auto"/>
        <w:ind w:left="1288" w:right="0" w:hanging="288"/>
        <w:jc w:val="both"/>
        <w:rPr>
          <w:sz w:val="22"/>
          <w:szCs w:val="22"/>
        </w:rPr>
      </w:pPr>
      <w:r>
        <w:rPr>
          <w:sz w:val="22"/>
          <w:szCs w:val="22"/>
        </w:rPr>
        <w:t>отменяет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полностью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частично;</w:t>
      </w:r>
    </w:p>
    <w:p>
      <w:pPr>
        <w:pStyle w:val="8"/>
        <w:numPr>
          <w:ilvl w:val="0"/>
          <w:numId w:val="29"/>
        </w:numPr>
        <w:tabs>
          <w:tab w:val="left" w:pos="1288"/>
        </w:tabs>
        <w:spacing w:before="0" w:after="0" w:line="240" w:lineRule="auto"/>
        <w:ind w:left="1288" w:right="0" w:hanging="288"/>
        <w:jc w:val="both"/>
        <w:rPr>
          <w:sz w:val="22"/>
          <w:szCs w:val="22"/>
        </w:rPr>
      </w:pPr>
      <w:r>
        <w:rPr>
          <w:sz w:val="22"/>
          <w:szCs w:val="22"/>
        </w:rPr>
        <w:t>отменяет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Контрольного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полностью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принимает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новое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решение;</w:t>
      </w:r>
    </w:p>
    <w:p>
      <w:pPr>
        <w:pStyle w:val="8"/>
        <w:numPr>
          <w:ilvl w:val="0"/>
          <w:numId w:val="29"/>
        </w:numPr>
        <w:tabs>
          <w:tab w:val="left" w:pos="1288"/>
        </w:tabs>
        <w:spacing w:before="0" w:after="0" w:line="240" w:lineRule="auto"/>
        <w:ind w:left="1000" w:right="268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признает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(бездействие)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должностных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лиц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незаконными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выносит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существу,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числе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определенных действий.</w:t>
      </w:r>
    </w:p>
    <w:p>
      <w:pPr>
        <w:pStyle w:val="8"/>
        <w:numPr>
          <w:ilvl w:val="1"/>
          <w:numId w:val="27"/>
        </w:numPr>
        <w:tabs>
          <w:tab w:val="left" w:pos="1548"/>
        </w:tabs>
        <w:spacing w:before="0" w:after="0" w:line="240" w:lineRule="auto"/>
        <w:ind w:left="248" w:right="275" w:firstLine="710"/>
        <w:jc w:val="both"/>
        <w:rPr>
          <w:sz w:val="22"/>
          <w:szCs w:val="22"/>
        </w:rPr>
      </w:pPr>
      <w:r>
        <w:rPr>
          <w:sz w:val="22"/>
          <w:szCs w:val="22"/>
        </w:rPr>
        <w:t>Решение Контрольного органа, содержащее обоснование принятого решения,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срок и порядок его исполнения, размещается в личном кабинете контролируемого лица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едином портале государственных и муниципальных услуг и (или) региональном портале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государственных и муниципальных услуг в срок не позднее одного рабочего дня со дня 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принятия.</w:t>
      </w:r>
    </w:p>
    <w:p>
      <w:pPr>
        <w:pStyle w:val="6"/>
        <w:spacing w:before="6"/>
        <w:ind w:left="0"/>
        <w:jc w:val="left"/>
        <w:rPr>
          <w:sz w:val="22"/>
          <w:szCs w:val="22"/>
        </w:rPr>
      </w:pPr>
    </w:p>
    <w:p>
      <w:pPr>
        <w:pStyle w:val="3"/>
        <w:numPr>
          <w:ilvl w:val="1"/>
          <w:numId w:val="1"/>
        </w:numPr>
        <w:tabs>
          <w:tab w:val="left" w:pos="1341"/>
          <w:tab w:val="left" w:pos="1342"/>
          <w:tab w:val="left" w:pos="2734"/>
          <w:tab w:val="left" w:pos="4202"/>
          <w:tab w:val="left" w:pos="4947"/>
          <w:tab w:val="left" w:pos="6216"/>
          <w:tab w:val="left" w:pos="6592"/>
          <w:tab w:val="left" w:pos="7085"/>
          <w:tab w:val="left" w:pos="8232"/>
          <w:tab w:val="left" w:pos="9472"/>
        </w:tabs>
        <w:spacing w:before="0" w:after="0" w:line="268" w:lineRule="auto"/>
        <w:ind w:left="3226" w:right="245" w:hanging="230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Ключевые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показатели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вида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контроля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и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их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целевые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значения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pacing w:val="-1"/>
          <w:sz w:val="22"/>
          <w:szCs w:val="22"/>
        </w:rPr>
        <w:t>для</w:t>
      </w:r>
      <w:r>
        <w:rPr>
          <w:b w:val="0"/>
          <w:bCs w:val="0"/>
          <w:spacing w:val="-57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муниципального</w:t>
      </w:r>
      <w:r>
        <w:rPr>
          <w:b w:val="0"/>
          <w:bCs w:val="0"/>
          <w:spacing w:val="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контроля</w:t>
      </w:r>
    </w:p>
    <w:p>
      <w:pPr>
        <w:pStyle w:val="6"/>
        <w:ind w:right="281" w:firstLine="71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Ключевые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показатели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муниципального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контроля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и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их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целевые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значения,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индикативные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показатели</w:t>
      </w:r>
      <w:r>
        <w:rPr>
          <w:b w:val="0"/>
          <w:bCs w:val="0"/>
          <w:spacing w:val="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установлены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приложением</w:t>
      </w:r>
      <w:r>
        <w:rPr>
          <w:b w:val="0"/>
          <w:bCs w:val="0"/>
          <w:spacing w:val="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5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к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настоящему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Положению.</w:t>
      </w:r>
    </w:p>
    <w:p>
      <w:pPr>
        <w:pStyle w:val="6"/>
        <w:spacing w:before="2"/>
        <w:ind w:left="0"/>
        <w:jc w:val="left"/>
        <w:rPr>
          <w:b w:val="0"/>
          <w:bCs w:val="0"/>
          <w:sz w:val="22"/>
          <w:szCs w:val="22"/>
        </w:rPr>
      </w:pPr>
    </w:p>
    <w:p>
      <w:pPr>
        <w:pStyle w:val="3"/>
        <w:numPr>
          <w:ilvl w:val="1"/>
          <w:numId w:val="1"/>
        </w:numPr>
        <w:tabs>
          <w:tab w:val="left" w:pos="528"/>
        </w:tabs>
        <w:spacing w:before="0" w:after="0" w:line="276" w:lineRule="auto"/>
        <w:ind w:left="274" w:right="210" w:hanging="10"/>
        <w:jc w:val="center"/>
        <w:rPr>
          <w:b w:val="0"/>
          <w:bCs w:val="0"/>
          <w:sz w:val="22"/>
          <w:szCs w:val="22"/>
        </w:rPr>
      </w:pPr>
      <w:bookmarkStart w:id="8" w:name="7. Оценка результативности и эффективнос"/>
      <w:bookmarkEnd w:id="8"/>
      <w:bookmarkStart w:id="9" w:name="7. Оценка результативности и эффективнос"/>
      <w:bookmarkEnd w:id="9"/>
      <w:r>
        <w:rPr>
          <w:b w:val="0"/>
          <w:bCs w:val="0"/>
          <w:sz w:val="22"/>
          <w:szCs w:val="22"/>
        </w:rPr>
        <w:t>Оценка</w:t>
      </w:r>
      <w:r>
        <w:rPr>
          <w:b w:val="0"/>
          <w:bCs w:val="0"/>
          <w:spacing w:val="18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результативности</w:t>
      </w:r>
      <w:r>
        <w:rPr>
          <w:b w:val="0"/>
          <w:bCs w:val="0"/>
          <w:spacing w:val="19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и</w:t>
      </w:r>
      <w:r>
        <w:rPr>
          <w:b w:val="0"/>
          <w:bCs w:val="0"/>
          <w:spacing w:val="17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эффективности</w:t>
      </w:r>
      <w:r>
        <w:rPr>
          <w:b w:val="0"/>
          <w:bCs w:val="0"/>
          <w:spacing w:val="19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деятельности</w:t>
      </w:r>
      <w:r>
        <w:rPr>
          <w:b w:val="0"/>
          <w:bCs w:val="0"/>
          <w:spacing w:val="19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Контрольного</w:t>
      </w:r>
      <w:r>
        <w:rPr>
          <w:b w:val="0"/>
          <w:bCs w:val="0"/>
          <w:spacing w:val="2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органа</w:t>
      </w:r>
      <w:r>
        <w:rPr>
          <w:b w:val="0"/>
          <w:bCs w:val="0"/>
          <w:spacing w:val="18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при</w:t>
      </w:r>
      <w:r>
        <w:rPr>
          <w:b w:val="0"/>
          <w:bCs w:val="0"/>
          <w:spacing w:val="-57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осуществлении</w:t>
      </w:r>
      <w:r>
        <w:rPr>
          <w:b w:val="0"/>
          <w:bCs w:val="0"/>
          <w:spacing w:val="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муниципального</w:t>
      </w:r>
      <w:r>
        <w:rPr>
          <w:b w:val="0"/>
          <w:bCs w:val="0"/>
          <w:spacing w:val="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контроля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в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сфере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благоустройства</w:t>
      </w:r>
    </w:p>
    <w:p>
      <w:pPr>
        <w:pStyle w:val="6"/>
        <w:spacing w:before="8"/>
        <w:ind w:left="0"/>
        <w:jc w:val="left"/>
        <w:rPr>
          <w:b/>
          <w:sz w:val="22"/>
          <w:szCs w:val="22"/>
        </w:rPr>
      </w:pPr>
    </w:p>
    <w:p>
      <w:pPr>
        <w:pStyle w:val="8"/>
        <w:numPr>
          <w:ilvl w:val="2"/>
          <w:numId w:val="1"/>
        </w:numPr>
        <w:tabs>
          <w:tab w:val="left" w:pos="1480"/>
        </w:tabs>
        <w:spacing w:before="0" w:after="0" w:line="240" w:lineRule="auto"/>
        <w:ind w:left="248" w:right="275" w:firstLine="710"/>
        <w:jc w:val="both"/>
        <w:rPr>
          <w:sz w:val="22"/>
          <w:szCs w:val="22"/>
        </w:rPr>
      </w:pPr>
      <w:r>
        <w:rPr>
          <w:sz w:val="22"/>
          <w:szCs w:val="22"/>
        </w:rPr>
        <w:t>Оценка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результативности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эффективности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 в сфере благоустройства осуществляется на основании статьи 30 Федерального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 от 31.07.2020 № 248-ФЗ «О государственном контроле (надзоре) и муниципальном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контроле в Российской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Федерации».</w:t>
      </w:r>
    </w:p>
    <w:p>
      <w:pPr>
        <w:pStyle w:val="8"/>
        <w:numPr>
          <w:ilvl w:val="2"/>
          <w:numId w:val="1"/>
        </w:numPr>
        <w:tabs>
          <w:tab w:val="left" w:pos="1454"/>
        </w:tabs>
        <w:spacing w:before="0" w:after="0" w:line="240" w:lineRule="auto"/>
        <w:ind w:left="248" w:right="272" w:firstLine="710"/>
        <w:jc w:val="both"/>
        <w:rPr>
          <w:i/>
          <w:sz w:val="22"/>
          <w:szCs w:val="22"/>
        </w:rPr>
      </w:pPr>
      <w:r>
        <w:rPr>
          <w:sz w:val="22"/>
          <w:szCs w:val="22"/>
        </w:rPr>
        <w:t>Ключевые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показатели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целевые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значения,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индикативные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показатели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благоустройства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утверждаются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разрабатываются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Контрольным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утверждение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Совета</w:t>
      </w:r>
      <w:r>
        <w:rPr>
          <w:rFonts w:hint="default"/>
          <w:sz w:val="22"/>
          <w:szCs w:val="22"/>
          <w:lang w:val="ru-RU"/>
        </w:rPr>
        <w:t xml:space="preserve"> народных депутатов Волчихинского сельсовета Волчихинского района Алтайского края</w:t>
      </w:r>
      <w:r>
        <w:rPr>
          <w:i/>
          <w:sz w:val="22"/>
          <w:szCs w:val="22"/>
        </w:rPr>
        <w:t>.</w:t>
      </w:r>
    </w:p>
    <w:p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>
      <w:pPr>
        <w:pStyle w:val="6"/>
        <w:ind w:left="0"/>
        <w:jc w:val="left"/>
        <w:rPr>
          <w:i/>
          <w:sz w:val="20"/>
        </w:rPr>
      </w:pPr>
    </w:p>
    <w:p>
      <w:pPr>
        <w:spacing w:before="267"/>
        <w:ind w:left="5614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</w:p>
    <w:p>
      <w:pPr>
        <w:pStyle w:val="6"/>
        <w:spacing w:before="2"/>
        <w:ind w:left="0"/>
        <w:jc w:val="left"/>
        <w:rPr>
          <w:sz w:val="27"/>
        </w:rPr>
      </w:pPr>
    </w:p>
    <w:p>
      <w:pPr>
        <w:pStyle w:val="6"/>
        <w:spacing w:line="189" w:lineRule="auto"/>
        <w:ind w:left="4797" w:right="302"/>
        <w:jc w:val="left"/>
        <w:rPr>
          <w:sz w:val="24"/>
          <w:szCs w:val="24"/>
        </w:rPr>
      </w:pPr>
      <w:r>
        <w:pict>
          <v:line id="_x0000_s1027" o:spid="_x0000_s1027" o:spt="20" style="position:absolute;left:0pt;margin-left:0pt;margin-top:0pt;height:0pt;width:3pt;mso-position-horizontal-relative:page;z-index:-251654144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контроле в</w:t>
      </w:r>
      <w:r>
        <w:rPr>
          <w:spacing w:val="1"/>
        </w:rPr>
        <w:t xml:space="preserve"> </w:t>
      </w:r>
      <w:r>
        <w:t xml:space="preserve">сфере благоустройства </w:t>
      </w:r>
      <w:r>
        <w:rPr>
          <w:sz w:val="24"/>
          <w:szCs w:val="24"/>
        </w:rPr>
        <w:t>на территории муниципального образования Волчихинский сельсовет Волчихинского района Алтайского края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9"/>
        <w:ind w:left="0"/>
        <w:jc w:val="left"/>
        <w:rPr>
          <w:sz w:val="32"/>
        </w:rPr>
      </w:pPr>
    </w:p>
    <w:p>
      <w:pPr>
        <w:pStyle w:val="8"/>
        <w:numPr>
          <w:ilvl w:val="0"/>
          <w:numId w:val="30"/>
        </w:numPr>
        <w:tabs>
          <w:tab w:val="left" w:pos="1264"/>
        </w:tabs>
        <w:spacing w:before="1" w:after="0" w:line="240" w:lineRule="auto"/>
        <w:ind w:left="1264" w:right="0" w:hanging="280"/>
        <w:jc w:val="left"/>
        <w:rPr>
          <w:sz w:val="28"/>
        </w:rPr>
      </w:pPr>
      <w:r>
        <w:rPr>
          <w:sz w:val="28"/>
        </w:rPr>
        <w:t>Глава</w:t>
      </w:r>
      <w:r>
        <w:rPr>
          <w:spacing w:val="-9"/>
          <w:sz w:val="28"/>
        </w:rPr>
        <w:t xml:space="preserve"> </w:t>
      </w:r>
      <w:r>
        <w:rPr>
          <w:sz w:val="28"/>
          <w:lang w:val="ru-RU"/>
        </w:rPr>
        <w:t>А</w:t>
      </w:r>
      <w:r>
        <w:rPr>
          <w:sz w:val="28"/>
        </w:rPr>
        <w:t>дминистрации</w:t>
      </w:r>
      <w:r>
        <w:rPr>
          <w:spacing w:val="-7"/>
          <w:sz w:val="28"/>
        </w:rPr>
        <w:t xml:space="preserve"> </w:t>
      </w:r>
      <w:r>
        <w:rPr>
          <w:sz w:val="28"/>
          <w:lang w:val="ru-RU"/>
        </w:rPr>
        <w:t>Волчихинского</w:t>
      </w:r>
      <w:r>
        <w:rPr>
          <w:rFonts w:hint="default"/>
          <w:sz w:val="28"/>
          <w:lang w:val="ru-RU"/>
        </w:rPr>
        <w:t xml:space="preserve"> сельсовета</w:t>
      </w:r>
    </w:p>
    <w:p>
      <w:pPr>
        <w:pStyle w:val="8"/>
        <w:numPr>
          <w:ilvl w:val="0"/>
          <w:numId w:val="30"/>
        </w:numPr>
        <w:tabs>
          <w:tab w:val="left" w:pos="1264"/>
        </w:tabs>
        <w:spacing w:before="0" w:after="0" w:line="240" w:lineRule="auto"/>
        <w:ind w:left="1264" w:right="0" w:hanging="280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главы</w:t>
      </w:r>
      <w:r>
        <w:rPr>
          <w:spacing w:val="-7"/>
          <w:sz w:val="28"/>
        </w:rPr>
        <w:t xml:space="preserve"> </w:t>
      </w:r>
      <w:r>
        <w:rPr>
          <w:sz w:val="28"/>
          <w:lang w:val="ru-RU"/>
        </w:rPr>
        <w:t>А</w:t>
      </w:r>
      <w:r>
        <w:rPr>
          <w:sz w:val="28"/>
        </w:rPr>
        <w:t>дминистрации</w:t>
      </w:r>
      <w:r>
        <w:rPr>
          <w:spacing w:val="-4"/>
          <w:sz w:val="28"/>
        </w:rPr>
        <w:t xml:space="preserve"> </w:t>
      </w:r>
      <w:r>
        <w:rPr>
          <w:sz w:val="28"/>
          <w:lang w:val="ru-RU"/>
        </w:rPr>
        <w:t>Волчихинского</w:t>
      </w:r>
      <w:r>
        <w:rPr>
          <w:rFonts w:hint="default"/>
          <w:sz w:val="28"/>
          <w:lang w:val="ru-RU"/>
        </w:rPr>
        <w:t xml:space="preserve"> сельсовета</w:t>
      </w:r>
    </w:p>
    <w:p>
      <w:pPr>
        <w:spacing w:after="0" w:line="240" w:lineRule="auto"/>
        <w:jc w:val="left"/>
        <w:rPr>
          <w:sz w:val="28"/>
        </w:rPr>
        <w:sectPr>
          <w:headerReference r:id="rId5" w:type="default"/>
          <w:pgSz w:w="11910" w:h="16840"/>
          <w:pgMar w:top="920" w:right="360" w:bottom="280" w:left="1440" w:header="718" w:footer="0" w:gutter="0"/>
          <w:cols w:space="720" w:num="1"/>
        </w:sectPr>
      </w:pPr>
    </w:p>
    <w:p>
      <w:pPr>
        <w:pStyle w:val="6"/>
        <w:spacing w:before="1"/>
        <w:ind w:left="0"/>
        <w:jc w:val="left"/>
        <w:rPr>
          <w:sz w:val="17"/>
        </w:rPr>
      </w:pPr>
    </w:p>
    <w:p>
      <w:pPr>
        <w:spacing w:before="89"/>
        <w:ind w:left="5638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>
      <w:pPr>
        <w:pStyle w:val="6"/>
        <w:spacing w:line="189" w:lineRule="auto"/>
        <w:ind w:left="4797" w:right="302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5565140</wp:posOffset>
                </wp:positionH>
                <wp:positionV relativeFrom="paragraph">
                  <wp:posOffset>260985</wp:posOffset>
                </wp:positionV>
                <wp:extent cx="38100" cy="0"/>
                <wp:effectExtent l="0" t="4445" r="0" b="5080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2pt;margin-top:20.55pt;height:0pt;width:3pt;mso-position-horizontal-relative:page;z-index:-251643904;mso-width-relative:page;mso-height-relative:page;" filled="f" stroked="t" coordsize="21600,21600" o:gfxdata="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EjJlrYAAAACQEAAA8AAAAAAAAAAQAgAAAAIgAAAGRycy9kb3du&#10;cmV2LnhtbFBLAQIUABQAAAAIAIdO4kAGe9TC/wEAAPQDAAAOAAAAAAAAAAEAIAAAACcBAABkcnMv&#10;ZTJvRG9jLnhtbFBLBQYAAAAABgAGAFkBAACYBQAAAAA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контроле в</w:t>
      </w:r>
      <w:r>
        <w:rPr>
          <w:spacing w:val="1"/>
        </w:rPr>
        <w:t xml:space="preserve"> </w:t>
      </w:r>
      <w:r>
        <w:t xml:space="preserve">сфере благоустройства </w:t>
      </w:r>
      <w:r>
        <w:rPr>
          <w:sz w:val="24"/>
          <w:szCs w:val="24"/>
        </w:rPr>
        <w:t>на территории муниципального образования Волчихинский сельсовет Волчихинского района Алтайского края</w:t>
      </w:r>
    </w:p>
    <w:p>
      <w:pPr>
        <w:pStyle w:val="6"/>
        <w:spacing w:before="266" w:line="189" w:lineRule="auto"/>
        <w:ind w:left="4797" w:right="302"/>
        <w:jc w:val="left"/>
      </w:pPr>
      <w:r>
        <w:pict>
          <v:line id="_x0000_s1028" o:spid="_x0000_s1028" o:spt="20" style="position:absolute;left:0pt;margin-left:0pt;margin-top:0pt;height:0pt;width:3pt;mso-position-horizontal-relative:page;z-index:-251654144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</v:line>
        </w:pict>
      </w:r>
    </w:p>
    <w:p>
      <w:pPr>
        <w:pStyle w:val="6"/>
        <w:spacing w:before="3"/>
        <w:ind w:left="0"/>
        <w:jc w:val="center"/>
        <w:rPr>
          <w:b w:val="0"/>
          <w:bCs w:val="0"/>
          <w:sz w:val="23"/>
        </w:rPr>
      </w:pPr>
    </w:p>
    <w:p>
      <w:pPr>
        <w:pStyle w:val="2"/>
        <w:spacing w:line="180" w:lineRule="auto"/>
        <w:ind w:left="768" w:right="537" w:hanging="156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Критерии отнесения объектов контроля к категориям риска в рамках</w:t>
      </w:r>
      <w:r>
        <w:rPr>
          <w:b w:val="0"/>
          <w:bCs w:val="0"/>
          <w:spacing w:val="-67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осуществления</w:t>
      </w:r>
      <w:r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муниципального</w:t>
      </w:r>
      <w:r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контроля</w:t>
      </w:r>
      <w:r>
        <w:rPr>
          <w:b w:val="0"/>
          <w:bCs w:val="0"/>
          <w:spacing w:val="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в</w:t>
      </w:r>
      <w:r>
        <w:rPr>
          <w:b w:val="0"/>
          <w:bCs w:val="0"/>
          <w:spacing w:val="-6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сфере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благоустройства</w:t>
      </w:r>
    </w:p>
    <w:p>
      <w:pPr>
        <w:pStyle w:val="6"/>
        <w:spacing w:before="2"/>
        <w:ind w:left="0"/>
        <w:jc w:val="left"/>
        <w:rPr>
          <w:b/>
          <w:sz w:val="22"/>
          <w:szCs w:val="22"/>
        </w:rPr>
      </w:pPr>
    </w:p>
    <w:tbl>
      <w:tblPr>
        <w:tblStyle w:val="5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794"/>
        <w:gridCol w:w="20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8" w:type="dxa"/>
          </w:tcPr>
          <w:p>
            <w:pPr>
              <w:pStyle w:val="9"/>
              <w:spacing w:before="1"/>
              <w:ind w:right="24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6794" w:type="dxa"/>
          </w:tcPr>
          <w:p>
            <w:pPr>
              <w:pStyle w:val="9"/>
              <w:spacing w:line="320" w:lineRule="atLeast"/>
              <w:ind w:left="240" w:firstLine="5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муниципального контроля в сфере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благоустройства</w:t>
            </w:r>
          </w:p>
        </w:tc>
        <w:tc>
          <w:tcPr>
            <w:tcW w:w="2030" w:type="dxa"/>
          </w:tcPr>
          <w:p>
            <w:pPr>
              <w:pStyle w:val="9"/>
              <w:spacing w:before="1"/>
              <w:ind w:left="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риска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9" w:hRule="atLeast"/>
        </w:trPr>
        <w:tc>
          <w:tcPr>
            <w:tcW w:w="708" w:type="dxa"/>
          </w:tcPr>
          <w:p>
            <w:pPr>
              <w:pStyle w:val="9"/>
              <w:spacing w:line="321" w:lineRule="exact"/>
              <w:ind w:right="2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94" w:type="dxa"/>
          </w:tcPr>
          <w:p>
            <w:pPr>
              <w:pStyle w:val="9"/>
              <w:tabs>
                <w:tab w:val="left" w:pos="2280"/>
                <w:tab w:val="left" w:pos="2882"/>
                <w:tab w:val="left" w:pos="4670"/>
                <w:tab w:val="left" w:pos="5481"/>
              </w:tabs>
              <w:spacing w:line="322" w:lineRule="exact"/>
              <w:ind w:left="60" w:right="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лица,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индивидуальные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предприниматели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наличии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вступившего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законную силу в течение последних трех лет на дату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принятия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отнесении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юридического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предпринимателя к категории риска постановления 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назначении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административного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наказания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юридическому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лицу,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должностным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лицам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индивидуальному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предпринимателю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совершение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административного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правонарушения,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связанного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нарушением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требований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благоустройства</w:t>
            </w:r>
            <w:r>
              <w:rPr>
                <w:spacing w:val="-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муниципального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образования Волчихинский сельсовет Волчихинского района Алтайского края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утвержденн</w:t>
            </w:r>
            <w:r>
              <w:rPr>
                <w:sz w:val="22"/>
                <w:szCs w:val="22"/>
                <w:lang w:val="ru-RU"/>
              </w:rPr>
              <w:t>ых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67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решением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lang w:val="ru-RU"/>
              </w:rPr>
              <w:t>Совета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 xml:space="preserve"> народных депутатов Волчихинского сельсовета Волчихинского района Алтайского края</w:t>
            </w:r>
            <w:r>
              <w:rPr>
                <w:b w:val="0"/>
                <w:bCs w:val="0"/>
                <w:spacing w:val="99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от</w:t>
            </w:r>
            <w:r>
              <w:rPr>
                <w:b w:val="0"/>
                <w:bCs w:val="0"/>
                <w:spacing w:val="100"/>
                <w:sz w:val="22"/>
                <w:szCs w:val="22"/>
              </w:rPr>
              <w:t xml:space="preserve"> 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03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06</w:t>
            </w:r>
            <w:r>
              <w:rPr>
                <w:b w:val="0"/>
                <w:bCs w:val="0"/>
                <w:sz w:val="22"/>
                <w:szCs w:val="22"/>
              </w:rPr>
              <w:t>.20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 xml:space="preserve">20 </w:t>
            </w:r>
            <w:r>
              <w:rPr>
                <w:b w:val="0"/>
                <w:bCs w:val="0"/>
                <w:sz w:val="22"/>
                <w:szCs w:val="22"/>
              </w:rPr>
              <w:t>№</w:t>
            </w:r>
            <w:r>
              <w:rPr>
                <w:b w:val="0"/>
                <w:bCs w:val="0"/>
                <w:spacing w:val="41"/>
                <w:sz w:val="22"/>
                <w:szCs w:val="22"/>
              </w:rPr>
              <w:t xml:space="preserve"> 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ru-RU"/>
              </w:rPr>
              <w:t>13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caps w:val="0"/>
                <w:color w:val="auto"/>
                <w:spacing w:val="0"/>
                <w:sz w:val="22"/>
                <w:szCs w:val="22"/>
              </w:rPr>
              <w:t>Об утверждении Правил содержания и благоустройства территории муниципального образования Волчихинский сельсовет</w:t>
            </w:r>
            <w:r>
              <w:rPr>
                <w:b w:val="0"/>
                <w:bCs w:val="0"/>
                <w:sz w:val="22"/>
                <w:szCs w:val="22"/>
              </w:rPr>
              <w:t>»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(далее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благоустройства).</w:t>
            </w:r>
          </w:p>
        </w:tc>
        <w:tc>
          <w:tcPr>
            <w:tcW w:w="2030" w:type="dxa"/>
          </w:tcPr>
          <w:p>
            <w:pPr>
              <w:pStyle w:val="9"/>
              <w:ind w:left="741" w:right="137" w:hanging="5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Значительный</w:t>
            </w:r>
            <w:r>
              <w:rPr>
                <w:spacing w:val="-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8" w:type="dxa"/>
          </w:tcPr>
          <w:p>
            <w:pPr>
              <w:pStyle w:val="9"/>
              <w:ind w:right="2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94" w:type="dxa"/>
          </w:tcPr>
          <w:p>
            <w:pPr>
              <w:pStyle w:val="9"/>
              <w:tabs>
                <w:tab w:val="left" w:pos="2423"/>
                <w:tab w:val="left" w:pos="2882"/>
                <w:tab w:val="left" w:pos="4670"/>
                <w:tab w:val="left" w:pos="4906"/>
                <w:tab w:val="left" w:pos="6239"/>
              </w:tabs>
              <w:spacing w:line="320" w:lineRule="atLeast"/>
              <w:ind w:left="60" w:right="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лица,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индивидуальные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предприниматели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 наличии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последних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принятия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отнесении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юридического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лица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или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индивидуального предпринимателя к категории риска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предписания, не исполненного в срок, установленный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предписанием,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выданным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факту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несоблюдения</w:t>
            </w:r>
            <w:r>
              <w:rPr>
                <w:spacing w:val="-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требований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благоустройства.</w:t>
            </w:r>
          </w:p>
        </w:tc>
        <w:tc>
          <w:tcPr>
            <w:tcW w:w="2030" w:type="dxa"/>
          </w:tcPr>
          <w:p>
            <w:pPr>
              <w:pStyle w:val="9"/>
              <w:ind w:lef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708" w:type="dxa"/>
          </w:tcPr>
          <w:p>
            <w:pPr>
              <w:pStyle w:val="9"/>
              <w:spacing w:line="321" w:lineRule="exact"/>
              <w:ind w:right="2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94" w:type="dxa"/>
          </w:tcPr>
          <w:p>
            <w:pPr>
              <w:pStyle w:val="9"/>
              <w:tabs>
                <w:tab w:val="left" w:pos="2423"/>
                <w:tab w:val="left" w:pos="2882"/>
                <w:tab w:val="left" w:pos="4670"/>
                <w:tab w:val="left" w:pos="4906"/>
                <w:tab w:val="left" w:pos="6239"/>
              </w:tabs>
              <w:spacing w:line="322" w:lineRule="exact"/>
              <w:ind w:left="60" w:right="9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лица,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индивидуальные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предприниматели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 наличии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последних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пяти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принятия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решения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отнесении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деятельности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юридического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</w:rPr>
              <w:t>лица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или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индивидуального предпринимателя к категории риска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предписания,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выданного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итогам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плановой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внеплановой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проверки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факту</w:t>
            </w:r>
            <w:r>
              <w:rPr>
                <w:spacing w:val="-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выявленных нарушений за несоблюдение требований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благоустройства.</w:t>
            </w:r>
          </w:p>
        </w:tc>
        <w:tc>
          <w:tcPr>
            <w:tcW w:w="2030" w:type="dxa"/>
          </w:tcPr>
          <w:p>
            <w:pPr>
              <w:pStyle w:val="9"/>
              <w:spacing w:line="321" w:lineRule="exact"/>
              <w:ind w:left="5"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Умеренный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8" w:type="dxa"/>
          </w:tcPr>
          <w:p>
            <w:pPr>
              <w:pStyle w:val="9"/>
              <w:spacing w:line="302" w:lineRule="exact"/>
              <w:ind w:right="26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94" w:type="dxa"/>
          </w:tcPr>
          <w:p>
            <w:pPr>
              <w:pStyle w:val="9"/>
              <w:tabs>
                <w:tab w:val="left" w:pos="2882"/>
                <w:tab w:val="left" w:pos="4670"/>
              </w:tabs>
              <w:spacing w:line="302" w:lineRule="exact"/>
              <w:ind w:left="60" w:right="178" w:rightChars="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лица,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индивидуальные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предприниматели и физические лица при отсутствии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обстоятельств, указанных в пунктах 1, 2 и 3 настоящих</w:t>
            </w:r>
            <w:r>
              <w:rPr>
                <w:spacing w:val="-6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Критериев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отнесения деятельности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юридических</w:t>
            </w:r>
            <w:r>
              <w:rPr>
                <w:spacing w:val="7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лиц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предпринимателей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благоустройства к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категориям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риска</w:t>
            </w:r>
          </w:p>
        </w:tc>
        <w:tc>
          <w:tcPr>
            <w:tcW w:w="2030" w:type="dxa"/>
          </w:tcPr>
          <w:p>
            <w:pPr>
              <w:pStyle w:val="9"/>
              <w:spacing w:line="302" w:lineRule="exact"/>
              <w:ind w:left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Низкий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риск</w:t>
            </w:r>
          </w:p>
        </w:tc>
      </w:tr>
    </w:tbl>
    <w:p>
      <w:pPr>
        <w:pStyle w:val="6"/>
        <w:ind w:left="0"/>
        <w:jc w:val="left"/>
        <w:rPr>
          <w:b/>
          <w:sz w:val="22"/>
          <w:szCs w:val="22"/>
        </w:rPr>
      </w:pPr>
    </w:p>
    <w:p>
      <w:pPr>
        <w:pStyle w:val="6"/>
        <w:spacing w:before="1"/>
        <w:ind w:left="0"/>
        <w:jc w:val="left"/>
        <w:rPr>
          <w:b/>
          <w:sz w:val="22"/>
          <w:szCs w:val="22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br w:type="page"/>
      </w:r>
    </w:p>
    <w:p>
      <w:pPr>
        <w:spacing w:before="89"/>
        <w:ind w:left="5568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ПРИЛОЖЕНИЕ 3</w:t>
      </w:r>
    </w:p>
    <w:p>
      <w:pPr>
        <w:pStyle w:val="6"/>
        <w:spacing w:before="1"/>
        <w:ind w:lef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89" w:lineRule="auto"/>
        <w:ind w:left="4797" w:right="302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5565140</wp:posOffset>
                </wp:positionH>
                <wp:positionV relativeFrom="paragraph">
                  <wp:posOffset>260985</wp:posOffset>
                </wp:positionV>
                <wp:extent cx="38100" cy="0"/>
                <wp:effectExtent l="0" t="4445" r="0" b="5080"/>
                <wp:wrapNone/>
                <wp:docPr id="2" name="Прямое со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2pt;margin-top:20.55pt;height:0pt;width:3pt;mso-position-horizontal-relative:page;z-index:-251642880;mso-width-relative:page;mso-height-relative:page;" filled="f" stroked="t" coordsize="21600,21600" o:gfxdata="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IyZa2AAAAAkBAAAPAAAAAAAAAAEAIAAAACIAAABkcnMvZG93&#10;bnJldi54bWxQSwECFAAUAAAACACHTuJAefUXvwACAAD0AwAADgAAAAAAAAABACAAAAAnAQAAZHJz&#10;L2Uyb0RvYy54bWxQSwUGAAAAAAYABgBZAQAAmQUAAAAA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 Положению о муниципальном контроле в сфере благоустройства на территории муниципального образования Волчихинский сельсовет Волчихинского района Алтайского края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jc w:val="left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pStyle w:val="2"/>
        <w:spacing w:line="281" w:lineRule="exact"/>
        <w:ind w:left="0" w:leftChars="0" w:right="0" w:hanging="5" w:firstLineChars="0"/>
        <w:jc w:val="center"/>
        <w:rPr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en-US" w:bidi="ar-SA"/>
        </w:rPr>
        <w:t>Перечень индикаторов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риска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b w:val="0"/>
          <w:bCs w:val="0"/>
          <w:sz w:val="24"/>
          <w:szCs w:val="24"/>
        </w:rPr>
        <w:t>нарушения обязательных требований, проверяемых в рамках</w:t>
      </w:r>
      <w:r>
        <w:rPr>
          <w:b w:val="0"/>
          <w:bCs w:val="0"/>
          <w:spacing w:val="-6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осуществления</w:t>
      </w:r>
      <w:r>
        <w:rPr>
          <w:b w:val="0"/>
          <w:bCs w:val="0"/>
          <w:spacing w:val="-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муниципального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контроля</w:t>
      </w:r>
      <w:r>
        <w:rPr>
          <w:b w:val="0"/>
          <w:bCs w:val="0"/>
          <w:spacing w:val="-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сфере</w:t>
      </w:r>
      <w:r>
        <w:rPr>
          <w:b w:val="0"/>
          <w:bCs w:val="0"/>
          <w:spacing w:val="-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благоустройства.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208" w:hanging="5" w:firstLineChars="0"/>
        <w:jc w:val="center"/>
        <w:textAlignment w:val="auto"/>
        <w:rPr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6" w:right="208" w:firstLine="714" w:firstLineChars="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6" w:right="208" w:firstLine="714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Индикатором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 или отклонение от параметров объекта контроля, которые сами 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степенью вероятности свидетельствуют о наличии таких нарушений и риска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вреда 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ценностям.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6" w:right="212" w:firstLine="714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Параметры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контролируемого лица, производственного объекта, результатов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контролируемого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контроля.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6" w:right="209" w:firstLine="714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Индикатором являются не сами параметры объекта контроля, а соответствие 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 отклонение от них. Соответствие или отклонение от параметров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 – выбираемые показатели, свидетельствующие о состоянии 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6" w:right="207" w:firstLine="714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Основанием для проведения внеплановых контрольных мероприятий, 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 у контрольного органа сведений о причинении вреда (ущерба) или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параметрам,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индикаторами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отклонения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 контроля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таких параметров.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6" w:right="213" w:firstLine="714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Все внеплановые контрольные мероприятия могут проводиться только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прокуратуры.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6" w:right="209" w:firstLine="714" w:firstLine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Основанием для отказа в согласовании проведения внепланового контрольного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внепланового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индикаторам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настоящим решением.</w:t>
      </w:r>
    </w:p>
    <w:p>
      <w:pPr>
        <w:pStyle w:val="2"/>
        <w:spacing w:before="88" w:line="276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Индикаторы</w:t>
      </w:r>
      <w:r>
        <w:rPr>
          <w:b w:val="0"/>
          <w:bCs w:val="0"/>
          <w:spacing w:val="-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риска</w:t>
      </w:r>
      <w:r>
        <w:rPr>
          <w:b w:val="0"/>
          <w:bCs w:val="0"/>
          <w:spacing w:val="-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нарушения</w:t>
      </w:r>
      <w:r>
        <w:rPr>
          <w:b w:val="0"/>
          <w:bCs w:val="0"/>
          <w:spacing w:val="-6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обязательных</w:t>
      </w:r>
      <w:r>
        <w:rPr>
          <w:b w:val="0"/>
          <w:bCs w:val="0"/>
          <w:spacing w:val="-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требований,</w:t>
      </w:r>
      <w:r>
        <w:rPr>
          <w:b w:val="0"/>
          <w:bCs w:val="0"/>
          <w:spacing w:val="-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используемых</w:t>
      </w:r>
      <w:r>
        <w:rPr>
          <w:b w:val="0"/>
          <w:bCs w:val="0"/>
          <w:spacing w:val="-6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для определения необходимости проведения внеплановой проверки при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осуществлении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муниципального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контроля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сфере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благоустройства</w:t>
      </w:r>
    </w:p>
    <w:p>
      <w:pPr>
        <w:pStyle w:val="2"/>
        <w:spacing w:before="88" w:line="276" w:lineRule="auto"/>
        <w:rPr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5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4" w:right="211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Признаки несоблюдения требований, установленных в пределах полномочий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органов местного самоуправления, к содержанию элементов благоустройства,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том числе требований к видам покрытий, ограждениям, водным устройствам,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уличному коммунально-бытовому и техническому оборудованию, игровому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рекламным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конструкциям,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городской мебели, некапитальным нестационарным сооружениям, элементам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 капитального строительства;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6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4" w:right="209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размещение объявлений и иной информации, не являющейся рекламой,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местах, не предназначенных для этих целей, а также самовольное нанесение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рисунков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надписей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6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4" w:right="209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сброс,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складирование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мусора,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порубочных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деревьев,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кустарников,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листвы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вне мест, специально отведенных для этого органами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 а равно непринятие мер по ликвидации несанкционированных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свалок мусора, порубочных остатков деревьев, кустарников, а также листвы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образований;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6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4" w:right="21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установка и переноска малых архитектурных форм и элементов внешнего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 без разрешения и без проектов, согласованных с местными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госавтоинспекцией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 безопасности и организации дорожного движения, в случае, 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разрешений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5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65" w:right="0" w:hanging="302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признаки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повреждения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5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565" w:right="0" w:hanging="302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признаки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земляных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6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4" w:right="216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признаки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ненадлежащего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пользования;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5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4" w:right="218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признаки нарушения требований к внешнему виду фасадов зданий, строений,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сооружений;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6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64" w:right="214" w:firstLine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признаки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уборки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кровли,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крыш,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входных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групп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строения, сооружения;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64" w:right="0" w:firstLine="717" w:firstLineChars="0"/>
        <w:jc w:val="left"/>
        <w:textAlignment w:val="auto"/>
        <w:rPr>
          <w:rFonts w:hint="default"/>
          <w:sz w:val="24"/>
          <w:szCs w:val="24"/>
          <w:lang w:val="ru-RU"/>
        </w:rPr>
        <w:sectPr>
          <w:pgSz w:w="11910" w:h="16840"/>
          <w:pgMar w:top="920" w:right="360" w:bottom="280" w:left="1440" w:header="718" w:footer="0" w:gutter="0"/>
          <w:cols w:space="720" w:num="1"/>
        </w:sectPr>
      </w:pP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муниципального</w:t>
      </w:r>
      <w:r>
        <w:rPr>
          <w:rFonts w:hint="default"/>
          <w:sz w:val="24"/>
          <w:szCs w:val="24"/>
          <w:lang w:val="ru-RU"/>
        </w:rPr>
        <w:t xml:space="preserve"> образования Волчихинский сельсовет Волчихинского района Алтайского края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Совета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народных депутатов Волчихинского сельсовета Волчихинского района Алтайского края</w:t>
      </w:r>
      <w:r>
        <w:rPr>
          <w:b w:val="0"/>
          <w:bCs w:val="0"/>
          <w:spacing w:val="99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от</w:t>
      </w:r>
      <w:r>
        <w:rPr>
          <w:b w:val="0"/>
          <w:bCs w:val="0"/>
          <w:spacing w:val="100"/>
          <w:sz w:val="24"/>
          <w:szCs w:val="24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ru-RU"/>
        </w:rPr>
        <w:t>03</w:t>
      </w:r>
      <w:r>
        <w:rPr>
          <w:b w:val="0"/>
          <w:bCs w:val="0"/>
          <w:sz w:val="24"/>
          <w:szCs w:val="24"/>
        </w:rPr>
        <w:t>.</w:t>
      </w:r>
      <w:r>
        <w:rPr>
          <w:rFonts w:hint="default"/>
          <w:b w:val="0"/>
          <w:bCs w:val="0"/>
          <w:sz w:val="24"/>
          <w:szCs w:val="24"/>
          <w:lang w:val="ru-RU"/>
        </w:rPr>
        <w:t>06</w:t>
      </w:r>
      <w:r>
        <w:rPr>
          <w:b w:val="0"/>
          <w:bCs w:val="0"/>
          <w:sz w:val="24"/>
          <w:szCs w:val="24"/>
        </w:rPr>
        <w:t>.20</w:t>
      </w:r>
      <w:r>
        <w:rPr>
          <w:rFonts w:hint="default"/>
          <w:b w:val="0"/>
          <w:bCs w:val="0"/>
          <w:sz w:val="24"/>
          <w:szCs w:val="24"/>
          <w:lang w:val="ru-RU"/>
        </w:rPr>
        <w:t>20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№</w:t>
      </w:r>
      <w:r>
        <w:rPr>
          <w:b w:val="0"/>
          <w:bCs w:val="0"/>
          <w:spacing w:val="41"/>
          <w:sz w:val="24"/>
          <w:szCs w:val="24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ru-RU"/>
        </w:rPr>
        <w:t>13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hint="default" w:ascii="Times New Roman" w:hAnsi="Times New Roman" w:eastAsia="Georgia" w:cs="Times New Roman"/>
          <w:b w:val="0"/>
          <w:bCs w:val="0"/>
          <w:caps w:val="0"/>
          <w:color w:val="auto"/>
          <w:spacing w:val="0"/>
          <w:sz w:val="24"/>
          <w:szCs w:val="24"/>
        </w:rPr>
        <w:t>Об утверждении Правил содержания и благоустройства территории муниципального образования Волчихинский сельсовет</w:t>
      </w:r>
      <w:r>
        <w:rPr>
          <w:b w:val="0"/>
          <w:bCs w:val="0"/>
          <w:sz w:val="24"/>
          <w:szCs w:val="24"/>
        </w:rPr>
        <w:t>»</w:t>
      </w:r>
      <w:r>
        <w:rPr>
          <w:rFonts w:hint="default"/>
          <w:b w:val="0"/>
          <w:bCs w:val="0"/>
          <w:sz w:val="24"/>
          <w:szCs w:val="24"/>
          <w:lang w:val="ru-RU"/>
        </w:rPr>
        <w:t>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jc w:val="left"/>
        <w:textAlignment w:val="auto"/>
        <w:rPr>
          <w:sz w:val="20"/>
        </w:rPr>
      </w:pPr>
    </w:p>
    <w:p>
      <w:pPr>
        <w:pStyle w:val="6"/>
        <w:ind w:left="0"/>
        <w:jc w:val="left"/>
        <w:rPr>
          <w:sz w:val="20"/>
        </w:rPr>
      </w:pPr>
    </w:p>
    <w:p>
      <w:pPr>
        <w:pStyle w:val="6"/>
        <w:spacing w:before="9"/>
        <w:ind w:left="0"/>
        <w:jc w:val="left"/>
        <w:rPr>
          <w:sz w:val="17"/>
        </w:rPr>
      </w:pPr>
    </w:p>
    <w:p>
      <w:pPr>
        <w:pStyle w:val="6"/>
        <w:spacing w:before="90"/>
        <w:ind w:left="6058"/>
        <w:jc w:val="left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>
      <w:pPr>
        <w:pStyle w:val="6"/>
        <w:spacing w:before="2"/>
        <w:ind w:left="0"/>
        <w:jc w:val="left"/>
        <w:rPr>
          <w:sz w:val="23"/>
        </w:rPr>
      </w:pPr>
    </w:p>
    <w:p>
      <w:pPr>
        <w:pStyle w:val="6"/>
        <w:spacing w:line="189" w:lineRule="auto"/>
        <w:ind w:left="4797" w:right="302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5565140</wp:posOffset>
                </wp:positionH>
                <wp:positionV relativeFrom="paragraph">
                  <wp:posOffset>260985</wp:posOffset>
                </wp:positionV>
                <wp:extent cx="38100" cy="0"/>
                <wp:effectExtent l="0" t="4445" r="0" b="5080"/>
                <wp:wrapNone/>
                <wp:docPr id="3" name="Прямое со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2pt;margin-top:20.55pt;height:0pt;width:3pt;mso-position-horizontal-relative:page;z-index:-251641856;mso-width-relative:page;mso-height-relative:page;" filled="f" stroked="t" coordsize="21600,21600" o:gfxdata="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IyZa2AAAAAkBAAAPAAAAAAAAAAEAIAAAACIAAABkcnMvZG93&#10;bnJldi54bWxQSwECFAAUAAAACACHTuJAk3KGIgACAAD0AwAADgAAAAAAAAABACAAAAAnAQAAZHJz&#10;L2Uyb0RvYy54bWxQSwUGAAAAAAYABgBZAQAAmQUAAAAA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 Положению о муниципальном контроле в сфере благоустройства на территории муниципального образования Волчихинский сельсовет Волчихинского района Алтайского края</w:t>
      </w:r>
    </w:p>
    <w:p>
      <w:pPr>
        <w:pStyle w:val="6"/>
        <w:spacing w:before="9"/>
        <w:ind w:lef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</w:p>
    <w:p>
      <w:pPr>
        <w:pStyle w:val="6"/>
        <w:spacing w:before="10"/>
        <w:ind w:left="0"/>
        <w:jc w:val="left"/>
        <w:rPr>
          <w:b/>
          <w:sz w:val="24"/>
          <w:szCs w:val="24"/>
        </w:rPr>
      </w:pPr>
    </w:p>
    <w:p>
      <w:pPr>
        <w:tabs>
          <w:tab w:val="left" w:pos="4291"/>
          <w:tab w:val="left" w:pos="8976"/>
        </w:tabs>
        <w:spacing w:before="0" w:line="281" w:lineRule="exact"/>
        <w:ind w:left="0" w:right="863" w:firstLine="0"/>
        <w:jc w:val="right"/>
        <w:rPr>
          <w:sz w:val="24"/>
          <w:szCs w:val="24"/>
        </w:rPr>
      </w:pPr>
      <w:r>
        <w:rPr>
          <w:sz w:val="24"/>
          <w:szCs w:val="24"/>
        </w:rPr>
        <w:t>Бланк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spacing w:before="0" w:line="281" w:lineRule="exact"/>
        <w:ind w:left="0" w:right="937" w:firstLine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1031" o:spid="_x0000_s1031" style="position:absolute;left:0pt;margin-left:0pt;margin-top:0pt;height:0pt;width:231pt;mso-position-horizontal-relative:page;mso-wrap-distance-bottom:0pt;mso-wrap-distance-top:0pt;z-index:-251653120;mso-width-relative:page;mso-height-relative:page;" filled="f" stroked="t" coordorigin="5996,316" coordsize="4620,0" path="m5996,316l10616,316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rPr>
          <w:sz w:val="24"/>
          <w:szCs w:val="24"/>
        </w:rPr>
        <w:t>(указывается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должность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</w:p>
    <w:p>
      <w:pPr>
        <w:spacing w:before="0"/>
        <w:ind w:left="5452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контролируемого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лица)</w:t>
      </w:r>
    </w:p>
    <w:p>
      <w:pPr>
        <w:pStyle w:val="6"/>
        <w:spacing w:before="7"/>
        <w:ind w:left="0"/>
        <w:jc w:val="left"/>
        <w:rPr>
          <w:sz w:val="24"/>
          <w:szCs w:val="24"/>
        </w:rPr>
      </w:pPr>
    </w:p>
    <w:p>
      <w:pPr>
        <w:spacing w:before="0" w:line="293" w:lineRule="exact"/>
        <w:ind w:left="3970" w:right="347" w:firstLine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32" o:spid="_x0000_s1032" style="position:absolute;left:0pt;margin-left:0pt;margin-top:0pt;height:0pt;width:231pt;mso-position-horizontal-relative:page;mso-wrap-distance-bottom:0pt;mso-wrap-distance-top:0pt;z-index:-251652096;mso-width-relative:page;mso-height-relative:page;" filled="f" stroked="t" coordorigin="5996,315" coordsize="4620,0" path="m5996,315l10616,315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rPr>
          <w:sz w:val="24"/>
          <w:szCs w:val="24"/>
        </w:rPr>
        <w:t>(указывается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наименование</w:t>
      </w:r>
    </w:p>
    <w:p>
      <w:pPr>
        <w:spacing w:before="0"/>
        <w:ind w:left="3964" w:right="347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контролируемого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лица)</w:t>
      </w:r>
    </w:p>
    <w:p>
      <w:pPr>
        <w:pStyle w:val="6"/>
        <w:spacing w:before="6"/>
        <w:ind w:left="0"/>
        <w:jc w:val="left"/>
        <w:rPr>
          <w:sz w:val="24"/>
          <w:szCs w:val="24"/>
        </w:rPr>
      </w:pPr>
    </w:p>
    <w:p>
      <w:pPr>
        <w:spacing w:before="0" w:line="294" w:lineRule="exact"/>
        <w:ind w:left="3968" w:right="347" w:firstLine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33" o:spid="_x0000_s1033" style="position:absolute;left:0pt;margin-left:301pt;margin-top:0pt;height:0pt;width:231pt;mso-position-horizontal-relative:page;mso-wrap-distance-bottom:0pt;mso-wrap-distance-top:0pt;z-index:-251652096;mso-width-relative:page;mso-height-relative:page;" filled="f" stroked="t" coordorigin="5996,315" coordsize="4620,0" path="m5996,315l10616,315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rPr>
          <w:sz w:val="24"/>
          <w:szCs w:val="24"/>
        </w:rPr>
        <w:t>(указывается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фамилия,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</w:p>
    <w:p>
      <w:pPr>
        <w:spacing w:before="0"/>
        <w:ind w:left="4626" w:right="999" w:firstLine="0"/>
        <w:jc w:val="center"/>
        <w:rPr>
          <w:sz w:val="24"/>
          <w:szCs w:val="24"/>
        </w:rPr>
      </w:pPr>
      <w:r>
        <w:rPr>
          <w:sz w:val="24"/>
          <w:szCs w:val="24"/>
        </w:rPr>
        <w:t>(при наличии) руководителя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контролируемого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лица)</w:t>
      </w:r>
    </w:p>
    <w:p>
      <w:pPr>
        <w:pStyle w:val="6"/>
        <w:spacing w:before="6"/>
        <w:ind w:left="0"/>
        <w:jc w:val="left"/>
        <w:rPr>
          <w:sz w:val="24"/>
          <w:szCs w:val="24"/>
        </w:rPr>
      </w:pPr>
    </w:p>
    <w:p>
      <w:pPr>
        <w:spacing w:before="0" w:line="294" w:lineRule="exact"/>
        <w:ind w:left="4602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4" o:spid="_x0000_s1034" style="position:absolute;left:0pt;margin-left:0pt;margin-top:0pt;height:0pt;width:476pt;mso-position-horizontal-relative:page;mso-wrap-distance-bottom:0pt;mso-wrap-distance-top:0pt;z-index:-251651072;mso-width-relative:page;mso-height-relative:page;" filled="f" stroked="t" coordorigin="1762,212" coordsize="9520,0" path="m1762,212l11282,212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rPr>
          <w:sz w:val="24"/>
          <w:szCs w:val="24"/>
        </w:rPr>
        <w:t>(указывается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037" w:right="1817" w:firstLine="1414"/>
        <w:jc w:val="left"/>
        <w:textAlignment w:val="auto"/>
        <w:rPr>
          <w:spacing w:val="-67"/>
          <w:sz w:val="24"/>
          <w:szCs w:val="24"/>
        </w:rPr>
      </w:pPr>
      <w:r>
        <w:rPr>
          <w:sz w:val="24"/>
          <w:szCs w:val="24"/>
        </w:rPr>
        <w:t>контролируемого лица)</w:t>
      </w:r>
      <w:r>
        <w:rPr>
          <w:spacing w:val="-67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037" w:right="1817" w:firstLine="1414"/>
        <w:jc w:val="left"/>
        <w:textAlignment w:val="auto"/>
        <w:rPr>
          <w:spacing w:val="-67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7" w:leftChars="0" w:right="-10" w:rightChars="0" w:hanging="17" w:firstLineChars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ПРЕДПИСАНИЕ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777" w:right="719" w:firstLine="0"/>
        <w:jc w:val="center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(указывается полное наименование контролируемого лица в дательном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падеже)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00" w:right="347" w:firstLine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</w:p>
    <w:p>
      <w:pPr>
        <w:pStyle w:val="6"/>
        <w:ind w:left="0"/>
        <w:jc w:val="left"/>
        <w:rPr>
          <w:sz w:val="24"/>
          <w:szCs w:val="24"/>
        </w:rPr>
      </w:pPr>
    </w:p>
    <w:p>
      <w:pPr>
        <w:spacing w:before="0"/>
        <w:ind w:left="403" w:right="347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</w:p>
    <w:p>
      <w:pPr>
        <w:tabs>
          <w:tab w:val="left" w:pos="8812"/>
        </w:tabs>
        <w:spacing w:before="0"/>
        <w:ind w:left="264" w:right="210" w:firstLine="8"/>
        <w:jc w:val="center"/>
        <w:rPr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(указываются вид и форма контрольного мероприятия (далее -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КОНТРОЛЬНЫХ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МЕРОПРИЯТИЙ)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соответствии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решением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Контрольного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органа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проведении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КОНТРОЛЬНЫХ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МЕРОПРИЯТИЙ)</w:t>
      </w:r>
    </w:p>
    <w:p>
      <w:pPr>
        <w:spacing w:before="0"/>
        <w:ind w:left="405" w:right="347" w:firstLine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35" o:spid="_x0000_s1035" style="position:absolute;left:0pt;margin-left:0pt;margin-top:0pt;height:0pt;width:441pt;mso-position-horizontal-relative:page;mso-wrap-distance-bottom:0pt;mso-wrap-distance-top:0pt;z-index:-251651072;mso-width-relative:page;mso-height-relative:page;" filled="f" stroked="t" coordorigin="2112,317" coordsize="8820,0" path="m2112,317l10932,317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rPr>
          <w:sz w:val="24"/>
          <w:szCs w:val="24"/>
        </w:rPr>
        <w:t>проведенной</w:t>
      </w:r>
    </w:p>
    <w:p>
      <w:pPr>
        <w:pStyle w:val="6"/>
        <w:spacing w:before="7"/>
        <w:ind w:left="0"/>
        <w:jc w:val="left"/>
        <w:rPr>
          <w:sz w:val="24"/>
          <w:szCs w:val="24"/>
        </w:rPr>
      </w:pPr>
    </w:p>
    <w:p>
      <w:pPr>
        <w:spacing w:before="0" w:line="293" w:lineRule="exact"/>
        <w:ind w:left="2784" w:right="347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(указывается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полное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наименование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контрольного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органа)</w:t>
      </w:r>
    </w:p>
    <w:p>
      <w:pPr>
        <w:spacing w:before="0"/>
        <w:ind w:left="403" w:right="347" w:firstLine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36" o:spid="_x0000_s1036" style="position:absolute;left:0pt;margin-left:0pt;margin-top:0pt;height:0pt;width:441pt;mso-position-horizontal-relative:page;mso-wrap-distance-bottom:0pt;mso-wrap-distance-top:0pt;z-index:-251650048;mso-width-relative:page;mso-height-relative:page;" filled="f" stroked="t" coordorigin="2112,315" coordsize="8820,0" path="m2112,315l10932,315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</w:p>
    <w:p>
      <w:pPr>
        <w:pStyle w:val="6"/>
        <w:spacing w:before="6"/>
        <w:ind w:left="0"/>
        <w:jc w:val="left"/>
        <w:rPr>
          <w:sz w:val="24"/>
          <w:szCs w:val="24"/>
        </w:rPr>
      </w:pPr>
    </w:p>
    <w:p>
      <w:pPr>
        <w:spacing w:before="0" w:line="294" w:lineRule="exact"/>
        <w:ind w:left="2640" w:right="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(указывается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полное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наименование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контролируемого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лица)</w:t>
      </w:r>
    </w:p>
    <w:p>
      <w:pPr>
        <w:tabs>
          <w:tab w:val="left" w:pos="2049"/>
          <w:tab w:val="left" w:pos="4704"/>
          <w:tab w:val="left" w:pos="5334"/>
          <w:tab w:val="left" w:pos="6372"/>
          <w:tab w:val="left" w:pos="9027"/>
          <w:tab w:val="left" w:pos="9657"/>
        </w:tabs>
        <w:spacing w:before="0"/>
        <w:ind w:left="4280" w:right="257" w:hanging="3964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</w:p>
    <w:p>
      <w:pPr>
        <w:pStyle w:val="6"/>
        <w:ind w:left="0"/>
        <w:jc w:val="left"/>
        <w:rPr>
          <w:sz w:val="24"/>
          <w:szCs w:val="24"/>
        </w:rPr>
      </w:pPr>
    </w:p>
    <w:p>
      <w:pPr>
        <w:pStyle w:val="6"/>
        <w:spacing w:before="3"/>
        <w:ind w:left="0"/>
        <w:jc w:val="left"/>
        <w:rPr>
          <w:sz w:val="24"/>
          <w:szCs w:val="24"/>
        </w:rPr>
      </w:pPr>
    </w:p>
    <w:p>
      <w:pPr>
        <w:pStyle w:val="6"/>
        <w:spacing w:line="20" w:lineRule="exact"/>
        <w:ind w:left="736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37" o:spid="_x0000_s1037" o:spt="203" style="height:0pt;width:434pt;" coordsize="8680,12">
            <o:lock v:ext="edit"/>
            <v:line id="_x0000_s1038" o:spid="_x0000_s1038" o:spt="20" style="position:absolute;left:0;top:6;height:0;width:8680;" stroked="t" coordsize="21600,21600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0" w:line="240" w:lineRule="auto"/>
        <w:ind w:left="776" w:right="719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(указываются наименование и реквизиты распоряжения/приказа</w:t>
      </w:r>
      <w:r>
        <w:rPr>
          <w:i/>
          <w:spacing w:val="-68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Контрольного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органа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проведении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контрольных мероприятий)</w:t>
      </w:r>
    </w:p>
    <w:p>
      <w:pPr>
        <w:tabs>
          <w:tab w:val="left" w:pos="4868"/>
          <w:tab w:val="left" w:pos="5625"/>
          <w:tab w:val="left" w:pos="8000"/>
          <w:tab w:val="left" w:pos="8630"/>
        </w:tabs>
        <w:spacing w:before="0"/>
        <w:ind w:left="58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(акт</w:t>
      </w:r>
      <w:r>
        <w:rPr>
          <w:rFonts w:hint="default"/>
          <w:sz w:val="24"/>
          <w:szCs w:val="24"/>
          <w:lang w:val="ru-RU"/>
        </w:rPr>
        <w:t>_____________________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>______________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 №</w:t>
      </w:r>
      <w:r>
        <w:rPr>
          <w:sz w:val="24"/>
          <w:szCs w:val="24"/>
          <w:u w:val="single"/>
        </w:rPr>
        <w:t xml:space="preserve"> </w:t>
      </w:r>
      <w:r>
        <w:rPr>
          <w:rFonts w:hint="default"/>
          <w:sz w:val="24"/>
          <w:szCs w:val="24"/>
          <w:u w:val="single"/>
          <w:lang w:val="ru-RU"/>
        </w:rPr>
        <w:t>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</w:p>
    <w:p>
      <w:pPr>
        <w:spacing w:before="0"/>
        <w:ind w:left="408" w:right="347" w:firstLine="0"/>
        <w:jc w:val="center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9" o:spid="_x0000_s1039" style="position:absolute;left:0pt;margin-left:0pt;margin-top:0pt;height:0pt;width:476pt;mso-position-horizontal-relative:page;mso-wrap-distance-bottom:0pt;mso-wrap-distance-top:0pt;z-index:-251649024;mso-width-relative:page;mso-height-relative:page;" filled="f" stroked="t" coordorigin="1762,308" coordsize="9520,0" path="m1762,308l11282,308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rPr>
          <w:i/>
          <w:sz w:val="24"/>
          <w:szCs w:val="24"/>
        </w:rPr>
        <w:t>(указываются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реквизиты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акта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контрольных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мероприятий )</w:t>
      </w:r>
    </w:p>
    <w:p>
      <w:pPr>
        <w:pStyle w:val="6"/>
        <w:spacing w:before="10"/>
        <w:ind w:left="0"/>
        <w:jc w:val="left"/>
        <w:rPr>
          <w:i/>
          <w:sz w:val="24"/>
          <w:szCs w:val="24"/>
        </w:rPr>
      </w:pPr>
    </w:p>
    <w:p>
      <w:pPr>
        <w:spacing w:before="0" w:line="293" w:lineRule="exact"/>
        <w:ind w:left="406" w:right="347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(указываются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вид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форма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контрольных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мероприятий)</w:t>
      </w:r>
    </w:p>
    <w:p>
      <w:pPr>
        <w:tabs>
          <w:tab w:val="left" w:pos="8220"/>
        </w:tabs>
        <w:spacing w:before="0"/>
        <w:ind w:left="119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выявлены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spacing w:before="0"/>
        <w:ind w:left="402" w:right="347"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законодательства:</w:t>
      </w:r>
    </w:p>
    <w:p>
      <w:pPr>
        <w:spacing w:before="0"/>
        <w:ind w:left="59" w:right="0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(перечисляются выявленные нарушения обязательных требований с указанием</w:t>
      </w:r>
      <w:r>
        <w:rPr>
          <w:i/>
          <w:spacing w:val="-68"/>
          <w:sz w:val="24"/>
          <w:szCs w:val="24"/>
        </w:rPr>
        <w:t xml:space="preserve"> </w:t>
      </w:r>
      <w:r>
        <w:rPr>
          <w:i/>
          <w:sz w:val="24"/>
          <w:szCs w:val="24"/>
        </w:rPr>
        <w:t>структурных единиц нормативных правовых актов, которыми установлены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данные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обязательные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требования)</w:t>
      </w:r>
    </w:p>
    <w:p>
      <w:pPr>
        <w:pStyle w:val="6"/>
        <w:ind w:left="0"/>
        <w:jc w:val="left"/>
        <w:rPr>
          <w:i/>
          <w:sz w:val="24"/>
          <w:szCs w:val="24"/>
        </w:rPr>
      </w:pPr>
    </w:p>
    <w:p>
      <w:pPr>
        <w:spacing w:before="0"/>
        <w:ind w:left="652" w:right="598" w:firstLine="3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41" o:spid="_x0000_s1041" style="position:absolute;left:0pt;margin-left:0pt;margin-top:0pt;height:0pt;width:476pt;mso-position-horizontal-relative:page;mso-wrap-distance-bottom:0pt;mso-wrap-distance-top:0pt;z-index:-251648000;mso-width-relative:page;mso-height-relative:page;" filled="f" stroked="t" coordorigin="1762,317" coordsize="9520,0" path="m1762,317l11282,317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rPr>
          <w:sz w:val="24"/>
          <w:szCs w:val="24"/>
        </w:rPr>
        <w:t>На основании изложенного, в соответствии с пунктом 1 части 2 статьи 90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от 31 июля 2020 г. № 248-ФЗ «О 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(надзоре)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</w:p>
    <w:p>
      <w:pPr>
        <w:bidi w:val="0"/>
        <w:rPr>
          <w:sz w:val="24"/>
          <w:szCs w:val="24"/>
        </w:rPr>
      </w:pPr>
      <w:r>
        <w:rPr>
          <w:sz w:val="24"/>
          <w:szCs w:val="24"/>
        </w:rPr>
        <w:pict>
          <v:shape id="_x0000_s1042" o:spid="_x0000_s1042" style="position:absolute;left:0pt;margin-left:0pt;margin-top:0pt;height:0pt;width:49pt;mso-position-horizontal-relative:page;mso-wrap-distance-bottom:0pt;mso-wrap-distance-top:0pt;z-index:-251646976;mso-width-relative:page;mso-height-relative:page;" filled="f" stroked="t" coordorigin="6032,638" coordsize="980,0" path="m6032,638l7012,638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</w:p>
    <w:p>
      <w:pPr>
        <w:pStyle w:val="6"/>
        <w:ind w:left="0"/>
        <w:jc w:val="left"/>
        <w:rPr>
          <w:sz w:val="24"/>
          <w:szCs w:val="24"/>
        </w:rPr>
      </w:pPr>
    </w:p>
    <w:p>
      <w:pPr>
        <w:spacing w:before="0" w:line="293" w:lineRule="exact"/>
        <w:ind w:left="2490" w:right="0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(указывается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полное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наименование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Контрольного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органа)</w:t>
      </w:r>
    </w:p>
    <w:p>
      <w:pPr>
        <w:pStyle w:val="6"/>
        <w:ind w:left="0"/>
        <w:jc w:val="left"/>
        <w:rPr>
          <w:i/>
          <w:sz w:val="24"/>
          <w:szCs w:val="24"/>
        </w:rPr>
      </w:pPr>
    </w:p>
    <w:p>
      <w:pPr>
        <w:spacing w:before="0"/>
        <w:ind w:left="420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предписывает:</w:t>
      </w:r>
    </w:p>
    <w:p>
      <w:pPr>
        <w:pStyle w:val="8"/>
        <w:numPr>
          <w:ilvl w:val="1"/>
          <w:numId w:val="31"/>
        </w:numPr>
        <w:tabs>
          <w:tab w:val="left" w:pos="974"/>
        </w:tabs>
        <w:spacing w:before="0" w:after="0" w:line="240" w:lineRule="auto"/>
        <w:ind w:left="974" w:right="0" w:hanging="280"/>
        <w:jc w:val="left"/>
        <w:rPr>
          <w:sz w:val="24"/>
          <w:szCs w:val="24"/>
        </w:rPr>
      </w:pPr>
      <w:r>
        <w:rPr>
          <w:sz w:val="24"/>
          <w:szCs w:val="24"/>
        </w:rPr>
        <w:t>Устранить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выявленные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</w:p>
    <w:p>
      <w:pPr>
        <w:tabs>
          <w:tab w:val="left" w:pos="3835"/>
          <w:tab w:val="left" w:pos="6070"/>
          <w:tab w:val="left" w:pos="7120"/>
        </w:tabs>
        <w:spacing w:before="0"/>
        <w:ind w:left="285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</w:t>
      </w:r>
    </w:p>
    <w:p>
      <w:pPr>
        <w:pStyle w:val="8"/>
        <w:numPr>
          <w:ilvl w:val="1"/>
          <w:numId w:val="31"/>
        </w:numPr>
        <w:tabs>
          <w:tab w:val="left" w:pos="4566"/>
        </w:tabs>
        <w:spacing w:before="0" w:after="0" w:line="240" w:lineRule="auto"/>
        <w:ind w:left="4566" w:right="0" w:hanging="28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3" o:spid="_x0000_s1043" style="position:absolute;left:0pt;margin-left:0pt;margin-top:0pt;height:0pt;width:441pt;mso-position-horizontal-relative:page;mso-wrap-distance-bottom:0pt;mso-wrap-distance-top:0pt;z-index:-251646976;mso-width-relative:page;mso-height-relative:page;" filled="f" stroked="t" coordorigin="2112,315" coordsize="8820,0" path="m2112,315l10932,315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rPr>
          <w:sz w:val="24"/>
          <w:szCs w:val="24"/>
        </w:rPr>
        <w:t>Уведомить</w:t>
      </w:r>
    </w:p>
    <w:p>
      <w:pPr>
        <w:pStyle w:val="6"/>
        <w:spacing w:before="6"/>
        <w:ind w:left="0"/>
        <w:jc w:val="left"/>
        <w:rPr>
          <w:sz w:val="24"/>
          <w:szCs w:val="24"/>
        </w:rPr>
      </w:pPr>
    </w:p>
    <w:p>
      <w:pPr>
        <w:spacing w:before="0" w:line="294" w:lineRule="exact"/>
        <w:ind w:left="2507" w:right="0"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(указывается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полное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наименование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контрольного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органа)</w:t>
      </w:r>
    </w:p>
    <w:p>
      <w:pPr>
        <w:spacing w:before="0"/>
        <w:ind w:left="977" w:right="922" w:firstLine="4"/>
        <w:jc w:val="center"/>
        <w:rPr>
          <w:sz w:val="24"/>
          <w:szCs w:val="24"/>
        </w:rPr>
      </w:pPr>
      <w:r>
        <w:rPr>
          <w:sz w:val="24"/>
          <w:szCs w:val="24"/>
        </w:rPr>
        <w:t>об исполнении предписания об устранении выявленных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 требований с приложением документов и 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устранение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</w:p>
    <w:p>
      <w:pPr>
        <w:tabs>
          <w:tab w:val="left" w:pos="828"/>
          <w:tab w:val="left" w:pos="3203"/>
          <w:tab w:val="left" w:pos="4253"/>
        </w:tabs>
        <w:spacing w:before="0"/>
        <w:ind w:left="56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включительно.</w:t>
      </w:r>
    </w:p>
    <w:p>
      <w:pPr>
        <w:pStyle w:val="6"/>
        <w:ind w:left="0"/>
        <w:jc w:val="left"/>
        <w:rPr>
          <w:sz w:val="24"/>
          <w:szCs w:val="24"/>
        </w:rPr>
      </w:pPr>
    </w:p>
    <w:p>
      <w:pPr>
        <w:spacing w:before="0"/>
        <w:ind w:left="472" w:right="418" w:hanging="2"/>
        <w:jc w:val="center"/>
        <w:rPr>
          <w:sz w:val="28"/>
        </w:rPr>
      </w:pPr>
      <w:r>
        <w:rPr>
          <w:sz w:val="24"/>
          <w:szCs w:val="24"/>
        </w:rPr>
        <w:t>Неисполнение настоящего предписания в установленный срок влечет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установленную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8"/>
        </w:rPr>
        <w:t>.</w:t>
      </w:r>
    </w:p>
    <w:p>
      <w:pPr>
        <w:pStyle w:val="6"/>
        <w:ind w:left="0"/>
        <w:jc w:val="left"/>
        <w:rPr>
          <w:sz w:val="20"/>
        </w:rPr>
      </w:pPr>
    </w:p>
    <w:p>
      <w:pPr>
        <w:pStyle w:val="6"/>
        <w:ind w:left="0"/>
        <w:jc w:val="left"/>
        <w:rPr>
          <w:rFonts w:hint="default"/>
          <w:sz w:val="20"/>
          <w:lang w:val="ru-RU"/>
        </w:rPr>
      </w:pPr>
      <w:r>
        <w:rPr>
          <w:rFonts w:hint="default"/>
          <w:sz w:val="20"/>
          <w:lang w:val="ru-RU"/>
        </w:rPr>
        <w:t xml:space="preserve"> </w:t>
      </w:r>
    </w:p>
    <w:p>
      <w:pPr>
        <w:pStyle w:val="6"/>
        <w:spacing w:before="5"/>
        <w:ind w:left="0"/>
        <w:jc w:val="left"/>
        <w:rPr>
          <w:sz w:val="20"/>
        </w:rPr>
      </w:pPr>
      <w:r>
        <w:pict>
          <v:shape id="_x0000_s1044" o:spid="_x0000_s1044" style="position:absolute;left:0pt;margin-left:0pt;margin-top:14pt;height:0pt;width:126pt;mso-position-horizontal-relative:page;mso-wrap-distance-bottom:0pt;mso-wrap-distance-top:0pt;z-index:-251645952;mso-width-relative:page;mso-height-relative:page;" filled="f" stroked="t" coordorigin="1886,281" coordsize="2520,0" path="m1886,281l4406,281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pict>
          <v:shape id="_x0000_s1045" o:spid="_x0000_s1045" style="position:absolute;left:0pt;margin-left:0pt;margin-top:14pt;height:0pt;width:161pt;mso-position-horizontal-relative:page;mso-wrap-distance-bottom:0pt;mso-wrap-distance-top:0pt;z-index:-251645952;mso-width-relative:page;mso-height-relative:page;" filled="f" stroked="t" coordorigin="4714,281" coordsize="3220,0" path="m4714,281l7934,281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pict>
          <v:shape id="_x0000_s1046" o:spid="_x0000_s1046" style="position:absolute;left:0pt;margin-left:0pt;margin-top:14pt;height:0pt;width:105pt;mso-position-horizontal-relative:page;mso-wrap-distance-bottom:0pt;mso-wrap-distance-top:0pt;z-index:-251644928;mso-width-relative:page;mso-height-relative:page;" filled="f" stroked="t" coordorigin="8812,281" coordsize="2100,0" path="m8812,281l10912,281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  <w:r>
        <w:pict>
          <v:shape id="_x0000_s1047" o:spid="_x0000_s1047" style="position:absolute;left:0pt;margin-left:0pt;margin-top:0pt;height:0pt;width:21pt;mso-position-horizontal-relative:page;mso-wrap-distance-bottom:0pt;mso-wrap-distance-top:0pt;z-index:-251644928;mso-width-relative:page;mso-height-relative:page;" filled="f" stroked="t" coordorigin="9292,603" coordsize="420,0" path="m9292,603l9712,603e">
            <v:path arrowok="t"/>
            <v:fill on="f" focussize="0,0"/>
            <v:stroke color="#000000"/>
            <v:imagedata o:title=""/>
            <o:lock v:ext="edit"/>
            <w10:wrap type="topAndBottom"/>
          </v:shape>
        </w:pict>
      </w:r>
    </w:p>
    <w:p>
      <w:pPr>
        <w:pStyle w:val="6"/>
        <w:ind w:left="0"/>
        <w:jc w:val="left"/>
        <w:rPr>
          <w:sz w:val="21"/>
        </w:rPr>
      </w:pPr>
    </w:p>
    <w:p>
      <w:pPr>
        <w:pStyle w:val="6"/>
        <w:spacing w:before="10"/>
        <w:ind w:left="0"/>
        <w:jc w:val="left"/>
        <w:rPr>
          <w:sz w:val="6"/>
        </w:rPr>
      </w:pPr>
    </w:p>
    <w:p>
      <w:pPr>
        <w:spacing w:after="0"/>
        <w:jc w:val="left"/>
        <w:rPr>
          <w:sz w:val="6"/>
        </w:rPr>
        <w:sectPr>
          <w:pgSz w:w="11910" w:h="16840"/>
          <w:pgMar w:top="920" w:right="360" w:bottom="280" w:left="1440" w:header="718" w:footer="0" w:gutter="0"/>
          <w:cols w:space="720" w:num="1"/>
        </w:sectPr>
      </w:pPr>
    </w:p>
    <w:p>
      <w:pPr>
        <w:spacing w:before="95" w:line="420" w:lineRule="auto"/>
        <w:ind w:left="570" w:right="38" w:hanging="1"/>
        <w:jc w:val="center"/>
        <w:rPr>
          <w:sz w:val="16"/>
        </w:rPr>
      </w:pPr>
      <w:r>
        <w:rPr>
          <w:sz w:val="16"/>
        </w:rPr>
        <w:t>(должность</w:t>
      </w:r>
      <w:r>
        <w:rPr>
          <w:spacing w:val="3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2"/>
          <w:sz w:val="16"/>
        </w:rPr>
        <w:t xml:space="preserve"> </w:t>
      </w:r>
      <w:r>
        <w:rPr>
          <w:sz w:val="16"/>
        </w:rPr>
        <w:t>лица,</w:t>
      </w:r>
      <w:r>
        <w:rPr>
          <w:spacing w:val="1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3"/>
          <w:sz w:val="16"/>
        </w:rPr>
        <w:t xml:space="preserve"> </w:t>
      </w:r>
      <w:r>
        <w:rPr>
          <w:sz w:val="16"/>
        </w:rPr>
        <w:t>на</w:t>
      </w:r>
      <w:r>
        <w:rPr>
          <w:spacing w:val="5"/>
          <w:sz w:val="16"/>
        </w:rPr>
        <w:t xml:space="preserve"> </w:t>
      </w:r>
      <w:r>
        <w:rPr>
          <w:sz w:val="16"/>
        </w:rPr>
        <w:t>проведение</w:t>
      </w:r>
      <w:r>
        <w:rPr>
          <w:spacing w:val="-37"/>
          <w:sz w:val="16"/>
        </w:rPr>
        <w:t xml:space="preserve"> </w:t>
      </w:r>
      <w:r>
        <w:rPr>
          <w:sz w:val="16"/>
        </w:rPr>
        <w:t>контрольных</w:t>
      </w:r>
      <w:r>
        <w:rPr>
          <w:spacing w:val="2"/>
          <w:sz w:val="16"/>
        </w:rPr>
        <w:t xml:space="preserve"> </w:t>
      </w:r>
      <w:r>
        <w:rPr>
          <w:sz w:val="16"/>
        </w:rPr>
        <w:t>мероприятий)</w:t>
      </w:r>
    </w:p>
    <w:p>
      <w:pPr>
        <w:spacing w:before="95" w:line="420" w:lineRule="auto"/>
        <w:ind w:left="569" w:right="38" w:firstLine="0"/>
        <w:jc w:val="center"/>
        <w:rPr>
          <w:sz w:val="16"/>
        </w:rPr>
      </w:pPr>
      <w:r>
        <w:br w:type="column"/>
      </w:r>
      <w:r>
        <w:rPr>
          <w:sz w:val="16"/>
        </w:rPr>
        <w:t>(подпись</w:t>
      </w:r>
      <w:r>
        <w:rPr>
          <w:spacing w:val="1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3"/>
          <w:sz w:val="16"/>
        </w:rPr>
        <w:t xml:space="preserve"> </w:t>
      </w:r>
      <w:r>
        <w:rPr>
          <w:sz w:val="16"/>
        </w:rPr>
        <w:t>лица,</w:t>
      </w:r>
      <w:r>
        <w:rPr>
          <w:spacing w:val="1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3"/>
          <w:sz w:val="16"/>
        </w:rPr>
        <w:t xml:space="preserve"> </w:t>
      </w:r>
      <w:r>
        <w:rPr>
          <w:sz w:val="16"/>
        </w:rPr>
        <w:t>на</w:t>
      </w:r>
      <w:r>
        <w:rPr>
          <w:spacing w:val="3"/>
          <w:sz w:val="16"/>
        </w:rPr>
        <w:t xml:space="preserve"> </w:t>
      </w:r>
      <w:r>
        <w:rPr>
          <w:sz w:val="16"/>
        </w:rPr>
        <w:t>проведение</w:t>
      </w:r>
      <w:r>
        <w:rPr>
          <w:spacing w:val="-37"/>
          <w:sz w:val="16"/>
        </w:rPr>
        <w:t xml:space="preserve"> </w:t>
      </w:r>
      <w:r>
        <w:rPr>
          <w:sz w:val="16"/>
        </w:rPr>
        <w:t>контрольных</w:t>
      </w:r>
      <w:r>
        <w:rPr>
          <w:spacing w:val="2"/>
          <w:sz w:val="16"/>
        </w:rPr>
        <w:t xml:space="preserve"> </w:t>
      </w:r>
      <w:r>
        <w:rPr>
          <w:sz w:val="16"/>
        </w:rPr>
        <w:t>мероприятий)</w:t>
      </w:r>
    </w:p>
    <w:p>
      <w:pPr>
        <w:spacing w:before="95" w:line="420" w:lineRule="auto"/>
        <w:ind w:left="673" w:right="76" w:firstLine="370"/>
        <w:jc w:val="left"/>
        <w:rPr>
          <w:sz w:val="16"/>
        </w:rPr>
      </w:pPr>
      <w:r>
        <w:br w:type="column"/>
      </w:r>
      <w:r>
        <w:rPr>
          <w:sz w:val="16"/>
        </w:rPr>
        <w:t>(фамилия,</w:t>
      </w:r>
      <w:r>
        <w:rPr>
          <w:spacing w:val="5"/>
          <w:sz w:val="16"/>
        </w:rPr>
        <w:t xml:space="preserve"> </w:t>
      </w:r>
      <w:r>
        <w:rPr>
          <w:sz w:val="16"/>
        </w:rPr>
        <w:t>имя,</w:t>
      </w:r>
      <w:r>
        <w:rPr>
          <w:spacing w:val="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2"/>
          <w:sz w:val="16"/>
        </w:rPr>
        <w:t xml:space="preserve"> </w:t>
      </w:r>
      <w:r>
        <w:rPr>
          <w:sz w:val="16"/>
        </w:rPr>
        <w:t>(при</w:t>
      </w:r>
      <w:r>
        <w:rPr>
          <w:spacing w:val="-3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1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3"/>
          <w:sz w:val="16"/>
        </w:rPr>
        <w:t xml:space="preserve"> </w:t>
      </w:r>
      <w:r>
        <w:rPr>
          <w:sz w:val="16"/>
        </w:rPr>
        <w:t>лица,</w:t>
      </w:r>
    </w:p>
    <w:p>
      <w:pPr>
        <w:spacing w:before="1" w:line="420" w:lineRule="auto"/>
        <w:ind w:left="747" w:right="76" w:hanging="178"/>
        <w:jc w:val="left"/>
        <w:rPr>
          <w:sz w:val="16"/>
        </w:rPr>
      </w:pPr>
      <w:r>
        <w:rPr>
          <w:sz w:val="16"/>
        </w:rPr>
        <w:t>уполномоченного</w:t>
      </w:r>
      <w:r>
        <w:rPr>
          <w:spacing w:val="3"/>
          <w:sz w:val="16"/>
        </w:rPr>
        <w:t xml:space="preserve"> </w:t>
      </w:r>
      <w:r>
        <w:rPr>
          <w:sz w:val="16"/>
        </w:rPr>
        <w:t>на</w:t>
      </w:r>
      <w:r>
        <w:rPr>
          <w:spacing w:val="3"/>
          <w:sz w:val="16"/>
        </w:rPr>
        <w:t xml:space="preserve"> </w:t>
      </w:r>
      <w:r>
        <w:rPr>
          <w:sz w:val="16"/>
        </w:rPr>
        <w:t>проведение</w:t>
      </w:r>
      <w:r>
        <w:rPr>
          <w:spacing w:val="-37"/>
          <w:sz w:val="16"/>
        </w:rPr>
        <w:t xml:space="preserve"> </w:t>
      </w:r>
      <w:r>
        <w:rPr>
          <w:sz w:val="16"/>
        </w:rPr>
        <w:t>контрольных</w:t>
      </w:r>
      <w:r>
        <w:rPr>
          <w:spacing w:val="3"/>
          <w:sz w:val="16"/>
        </w:rPr>
        <w:t xml:space="preserve"> </w:t>
      </w:r>
      <w:r>
        <w:rPr>
          <w:sz w:val="16"/>
        </w:rPr>
        <w:t>мероприятий)</w:t>
      </w:r>
    </w:p>
    <w:p>
      <w:pPr>
        <w:spacing w:after="0" w:line="420" w:lineRule="auto"/>
        <w:jc w:val="left"/>
        <w:rPr>
          <w:sz w:val="16"/>
        </w:rPr>
        <w:sectPr>
          <w:type w:val="continuous"/>
          <w:pgSz w:w="11910" w:h="16840"/>
          <w:pgMar w:top="860" w:right="360" w:bottom="280" w:left="1440" w:header="720" w:footer="720" w:gutter="0"/>
          <w:cols w:equalWidth="0" w:num="3">
            <w:col w:w="2878" w:space="300"/>
            <w:col w:w="2878" w:space="300"/>
            <w:col w:w="3754"/>
          </w:cols>
        </w:sectPr>
      </w:pPr>
    </w:p>
    <w:p>
      <w:pPr>
        <w:pStyle w:val="6"/>
        <w:spacing w:before="7"/>
        <w:ind w:left="0"/>
        <w:jc w:val="left"/>
        <w:rPr>
          <w:sz w:val="12"/>
        </w:rPr>
      </w:pPr>
    </w:p>
    <w:p>
      <w:pPr>
        <w:spacing w:before="88"/>
        <w:ind w:left="5648" w:right="0" w:firstLine="0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</w:p>
    <w:p>
      <w:pPr>
        <w:pStyle w:val="6"/>
        <w:spacing w:line="189" w:lineRule="auto"/>
        <w:ind w:left="4797" w:right="302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5565140</wp:posOffset>
                </wp:positionH>
                <wp:positionV relativeFrom="paragraph">
                  <wp:posOffset>260985</wp:posOffset>
                </wp:positionV>
                <wp:extent cx="38100" cy="0"/>
                <wp:effectExtent l="0" t="4445" r="0" b="5080"/>
                <wp:wrapNone/>
                <wp:docPr id="4" name="Прямое со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8.2pt;margin-top:20.55pt;height:0pt;width:3pt;mso-position-horizontal-relative:page;z-index:-251640832;mso-width-relative:page;mso-height-relative:page;" filled="f" stroked="t" coordsize="21600,21600" o:gfxdata="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IyZa2AAAAAkBAAAPAAAAAAAAAAEAIAAAACIAAABkcnMvZG93&#10;bnJldi54bWxQSwECFAAUAAAACACHTuJAh+mQRAACAAD0AwAADgAAAAAAAAABACAAAAAnAQAAZHJz&#10;L2Uyb0RvYy54bWxQSwUGAAAAAAYABgBZAQAAmQUAAAAA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контроле в</w:t>
      </w:r>
      <w:r>
        <w:rPr>
          <w:spacing w:val="1"/>
        </w:rPr>
        <w:t xml:space="preserve"> </w:t>
      </w:r>
      <w:r>
        <w:t xml:space="preserve">сфере благоустройства </w:t>
      </w:r>
      <w:r>
        <w:rPr>
          <w:sz w:val="24"/>
          <w:szCs w:val="24"/>
        </w:rPr>
        <w:t>на территории муниципального образования Волчихинский сельсовет Волчихинского района Алтайского края</w:t>
      </w:r>
    </w:p>
    <w:p>
      <w:pPr>
        <w:pStyle w:val="6"/>
        <w:spacing w:line="189" w:lineRule="auto"/>
        <w:ind w:left="4797" w:right="302"/>
        <w:jc w:val="left"/>
        <w:rPr>
          <w:sz w:val="24"/>
          <w:szCs w:val="24"/>
        </w:rPr>
      </w:pPr>
    </w:p>
    <w:p>
      <w:pPr>
        <w:pStyle w:val="6"/>
        <w:spacing w:line="189" w:lineRule="auto"/>
        <w:ind w:left="4797" w:right="302"/>
        <w:jc w:val="left"/>
        <w:rPr>
          <w:sz w:val="24"/>
          <w:szCs w:val="24"/>
        </w:rPr>
      </w:pPr>
    </w:p>
    <w:p>
      <w:pPr>
        <w:pStyle w:val="6"/>
        <w:spacing w:line="189" w:lineRule="auto"/>
        <w:ind w:left="4797" w:right="302"/>
        <w:jc w:val="left"/>
        <w:rPr>
          <w:sz w:val="24"/>
          <w:szCs w:val="24"/>
        </w:rPr>
      </w:pPr>
    </w:p>
    <w:p>
      <w:pPr>
        <w:pStyle w:val="2"/>
        <w:ind w:left="874" w:right="820" w:firstLine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Ключевые показатели вида контроля и их целевые значения,</w:t>
      </w:r>
      <w:r>
        <w:rPr>
          <w:b w:val="0"/>
          <w:bCs w:val="0"/>
          <w:spacing w:val="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индикативные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показатели</w:t>
      </w:r>
      <w:r>
        <w:rPr>
          <w:b w:val="0"/>
          <w:bCs w:val="0"/>
          <w:spacing w:val="-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для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муниципального</w:t>
      </w:r>
      <w:r>
        <w:rPr>
          <w:b w:val="0"/>
          <w:bCs w:val="0"/>
          <w:spacing w:val="-5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контроля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в</w:t>
      </w:r>
      <w:r>
        <w:rPr>
          <w:b w:val="0"/>
          <w:bCs w:val="0"/>
          <w:spacing w:val="-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сфере</w:t>
      </w:r>
      <w:r>
        <w:rPr>
          <w:b w:val="0"/>
          <w:bCs w:val="0"/>
          <w:spacing w:val="-6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благоустройства</w:t>
      </w:r>
    </w:p>
    <w:p>
      <w:pPr>
        <w:pStyle w:val="6"/>
        <w:ind w:left="0"/>
        <w:jc w:val="left"/>
        <w:rPr>
          <w:b w:val="0"/>
          <w:bCs w:val="0"/>
          <w:sz w:val="24"/>
          <w:szCs w:val="24"/>
        </w:rPr>
      </w:pPr>
    </w:p>
    <w:p>
      <w:pPr>
        <w:pStyle w:val="8"/>
        <w:numPr>
          <w:ilvl w:val="0"/>
          <w:numId w:val="32"/>
        </w:numPr>
        <w:tabs>
          <w:tab w:val="left" w:pos="1015"/>
        </w:tabs>
        <w:spacing w:before="0" w:after="0" w:line="240" w:lineRule="auto"/>
        <w:ind w:left="1015" w:right="0" w:hanging="211"/>
        <w:jc w:val="both"/>
        <w:rPr>
          <w:sz w:val="24"/>
          <w:szCs w:val="24"/>
        </w:rPr>
      </w:pPr>
      <w:r>
        <w:rPr>
          <w:sz w:val="24"/>
          <w:szCs w:val="24"/>
        </w:rPr>
        <w:t>Ключевые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целевые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значения:</w:t>
      </w:r>
    </w:p>
    <w:p>
      <w:pPr>
        <w:spacing w:before="0"/>
        <w:ind w:left="264" w:right="211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 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70%.</w:t>
      </w:r>
    </w:p>
    <w:p>
      <w:pPr>
        <w:spacing w:before="0"/>
        <w:ind w:left="264" w:right="215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Доля выполнения плана проведения плановых контрольных 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очередной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100%.</w:t>
      </w:r>
    </w:p>
    <w:p>
      <w:pPr>
        <w:spacing w:before="0"/>
        <w:ind w:left="264" w:right="210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Доля обоснованных жалоб на действия (бездействие) контрольного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контрольных мероприятий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0%.</w:t>
      </w:r>
    </w:p>
    <w:p>
      <w:pPr>
        <w:spacing w:before="0"/>
        <w:ind w:left="804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отмененных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0%.</w:t>
      </w:r>
    </w:p>
    <w:p>
      <w:pPr>
        <w:spacing w:before="0"/>
        <w:ind w:left="264" w:right="214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Доля контрольных мероприятий, по результатам которых были выявлены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воздействия - 5%.</w:t>
      </w:r>
    </w:p>
    <w:p>
      <w:pPr>
        <w:spacing w:before="0"/>
        <w:ind w:left="264" w:right="213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вынесенных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наказания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материалам контрольного 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95%.</w:t>
      </w:r>
    </w:p>
    <w:p>
      <w:pPr>
        <w:spacing w:before="1"/>
        <w:ind w:left="264" w:right="209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Доля отмененных в судебном порядке постановлений контрольного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делам об административных правонарушениях от общего количества 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вынесенных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постановлений, отмененных на основании статей 2.7 и 2.9 Кодекса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правонарушениях - 0%.</w:t>
      </w:r>
    </w:p>
    <w:p>
      <w:pPr>
        <w:pStyle w:val="8"/>
        <w:numPr>
          <w:ilvl w:val="0"/>
          <w:numId w:val="32"/>
        </w:numPr>
        <w:tabs>
          <w:tab w:val="left" w:pos="1110"/>
        </w:tabs>
        <w:spacing w:before="0" w:after="0" w:line="240" w:lineRule="auto"/>
        <w:ind w:left="1110" w:right="0" w:hanging="280"/>
        <w:jc w:val="left"/>
        <w:rPr>
          <w:sz w:val="24"/>
          <w:szCs w:val="24"/>
        </w:rPr>
      </w:pPr>
      <w:r>
        <w:rPr>
          <w:sz w:val="24"/>
          <w:szCs w:val="24"/>
        </w:rPr>
        <w:t>Индикативные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показатели:</w:t>
      </w:r>
    </w:p>
    <w:p>
      <w:pPr>
        <w:spacing w:before="0"/>
        <w:ind w:left="264" w:right="0" w:firstLine="566"/>
        <w:jc w:val="left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устанавливаются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индикативные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показатели:</w:t>
      </w:r>
    </w:p>
    <w:p>
      <w:pPr>
        <w:spacing w:before="0"/>
        <w:ind w:left="830" w:right="352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количество проведенных плановых контрольных мероприятий;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проведенных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мероприятий;</w:t>
      </w:r>
    </w:p>
    <w:p>
      <w:pPr>
        <w:spacing w:before="0"/>
        <w:ind w:left="264" w:right="0" w:firstLine="566"/>
        <w:jc w:val="left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поступивших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возражений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акта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мероприятия;</w:t>
      </w:r>
    </w:p>
    <w:p>
      <w:pPr>
        <w:tabs>
          <w:tab w:val="left" w:pos="2567"/>
          <w:tab w:val="left" w:pos="4171"/>
          <w:tab w:val="left" w:pos="6115"/>
          <w:tab w:val="left" w:pos="6787"/>
          <w:tab w:val="left" w:pos="8550"/>
        </w:tabs>
        <w:spacing w:before="0"/>
        <w:ind w:left="264" w:right="210" w:firstLine="566"/>
        <w:jc w:val="left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z w:val="24"/>
          <w:szCs w:val="24"/>
        </w:rPr>
        <w:tab/>
      </w:r>
      <w:r>
        <w:rPr>
          <w:sz w:val="24"/>
          <w:szCs w:val="24"/>
        </w:rPr>
        <w:t>выданных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предписаний</w:t>
      </w:r>
      <w:r>
        <w:rPr>
          <w:sz w:val="24"/>
          <w:szCs w:val="24"/>
        </w:rPr>
        <w:tab/>
      </w:r>
      <w:r>
        <w:rPr>
          <w:sz w:val="24"/>
          <w:szCs w:val="24"/>
        </w:rPr>
        <w:t>об</w:t>
      </w:r>
      <w:r>
        <w:rPr>
          <w:sz w:val="24"/>
          <w:szCs w:val="24"/>
        </w:rPr>
        <w:tab/>
      </w:r>
      <w:r>
        <w:rPr>
          <w:sz w:val="24"/>
          <w:szCs w:val="24"/>
        </w:rPr>
        <w:t>устранении</w:t>
      </w:r>
      <w:r>
        <w:rPr>
          <w:sz w:val="24"/>
          <w:szCs w:val="24"/>
        </w:rPr>
        <w:tab/>
      </w:r>
      <w:r>
        <w:rPr>
          <w:sz w:val="24"/>
          <w:szCs w:val="24"/>
        </w:rPr>
        <w:t>нарушений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обязательных требований;</w:t>
      </w:r>
    </w:p>
    <w:p>
      <w:pPr>
        <w:spacing w:before="0"/>
        <w:ind w:left="83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устраненных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требований.</w:t>
      </w:r>
    </w:p>
    <w:sectPr>
      <w:pgSz w:w="11910" w:h="16840"/>
      <w:pgMar w:top="920" w:right="360" w:bottom="280" w:left="1440" w:header="71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jc w:val="left"/>
      <w:rPr>
        <w:sz w:val="20"/>
      </w:rPr>
    </w:pPr>
    <w:r>
      <w:pict>
        <v:shape id="_x0000_s2049" o:spid="_x0000_s2049" o:spt="202" type="#_x0000_t202" style="position:absolute;left:0pt;margin-left:0pt;margin-top:0pt;height:0pt;width:1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%1)"/>
      <w:lvlJc w:val="left"/>
      <w:pPr>
        <w:ind w:left="264" w:hanging="31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974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4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8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2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6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0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4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8" w:hanging="280"/>
      </w:pPr>
      <w:rPr>
        <w:rFonts w:hint="default"/>
        <w:lang w:val="ru-RU" w:eastAsia="en-US" w:bidi="ar-SA"/>
      </w:rPr>
    </w:lvl>
  </w:abstractNum>
  <w:abstractNum w:abstractNumId="1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264" w:hanging="3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3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3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3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8" w:hanging="3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3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3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3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340"/>
      </w:pPr>
      <w:rPr>
        <w:rFonts w:hint="default"/>
        <w:lang w:val="ru-RU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1"/>
      <w:numFmt w:val="decimal"/>
      <w:lvlText w:val="%1)"/>
      <w:lvlJc w:val="left"/>
      <w:pPr>
        <w:ind w:left="1288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62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45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27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0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8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0" w:hanging="288"/>
      </w:pPr>
      <w:rPr>
        <w:rFonts w:hint="default"/>
        <w:lang w:val="ru-RU" w:eastAsia="en-US" w:bidi="ar-SA"/>
      </w:rPr>
    </w:lvl>
  </w:abstractNum>
  <w:abstractNum w:abstractNumId="3">
    <w:nsid w:val="9C8AC8EF"/>
    <w:multiLevelType w:val="multilevel"/>
    <w:tmpl w:val="9C8AC8EF"/>
    <w:lvl w:ilvl="0" w:tentative="0">
      <w:start w:val="1"/>
      <w:numFmt w:val="decimal"/>
      <w:lvlText w:val="%1)"/>
      <w:lvlJc w:val="left"/>
      <w:pPr>
        <w:ind w:left="546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96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3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9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9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6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82"/>
      </w:pPr>
      <w:rPr>
        <w:rFonts w:hint="default"/>
        <w:lang w:val="ru-RU" w:eastAsia="en-US" w:bidi="ar-SA"/>
      </w:rPr>
    </w:lvl>
  </w:abstractNum>
  <w:abstractNum w:abstractNumId="4">
    <w:nsid w:val="B0F1ACD9"/>
    <w:multiLevelType w:val="multilevel"/>
    <w:tmpl w:val="B0F1ACD9"/>
    <w:lvl w:ilvl="0" w:tentative="0">
      <w:start w:val="1"/>
      <w:numFmt w:val="decimal"/>
      <w:lvlText w:val="%1)"/>
      <w:lvlJc w:val="left"/>
      <w:pPr>
        <w:ind w:left="492" w:hanging="2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2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1" w:hanging="2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42" w:hanging="2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3" w:hanging="2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4" w:hanging="2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228"/>
      </w:pPr>
      <w:rPr>
        <w:rFonts w:hint="default"/>
        <w:lang w:val="ru-RU" w:eastAsia="en-US" w:bidi="ar-SA"/>
      </w:rPr>
    </w:lvl>
  </w:abstractNum>
  <w:abstractNum w:abstractNumId="5">
    <w:nsid w:val="B5E306ED"/>
    <w:multiLevelType w:val="multilevel"/>
    <w:tmpl w:val="B5E306ED"/>
    <w:lvl w:ilvl="0" w:tentative="0">
      <w:start w:val="1"/>
      <w:numFmt w:val="decimal"/>
      <w:lvlText w:val="%1)"/>
      <w:lvlJc w:val="left"/>
      <w:pPr>
        <w:ind w:left="264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972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4" w:hanging="3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8" w:hanging="3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2" w:hanging="3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6" w:hanging="3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0" w:hanging="3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64" w:hanging="3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8" w:hanging="362"/>
      </w:pPr>
      <w:rPr>
        <w:rFonts w:hint="default"/>
        <w:lang w:val="ru-RU" w:eastAsia="en-US" w:bidi="ar-SA"/>
      </w:rPr>
    </w:lvl>
  </w:abstractNum>
  <w:abstractNum w:abstractNumId="6">
    <w:nsid w:val="BE923771"/>
    <w:multiLevelType w:val="multilevel"/>
    <w:tmpl w:val="BE923771"/>
    <w:lvl w:ilvl="0" w:tentative="0">
      <w:start w:val="5"/>
      <w:numFmt w:val="decimal"/>
      <w:lvlText w:val="%1"/>
      <w:lvlJc w:val="left"/>
      <w:pPr>
        <w:ind w:left="248" w:hanging="562"/>
        <w:jc w:val="left"/>
      </w:pPr>
      <w:rPr>
        <w:rFonts w:hint="default"/>
        <w:lang w:val="ru-RU" w:eastAsia="en-US" w:bidi="ar-SA"/>
      </w:rPr>
    </w:lvl>
    <w:lvl w:ilvl="1" w:tentative="0">
      <w:start w:val="16"/>
      <w:numFmt w:val="decimal"/>
      <w:lvlText w:val="%1.%2."/>
      <w:lvlJc w:val="left"/>
      <w:pPr>
        <w:ind w:left="248" w:hanging="5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3" w:hanging="5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9" w:hanging="5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6" w:hanging="5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5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5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46" w:hanging="5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2" w:hanging="562"/>
      </w:pPr>
      <w:rPr>
        <w:rFonts w:hint="default"/>
        <w:lang w:val="ru-RU" w:eastAsia="en-US" w:bidi="ar-SA"/>
      </w:rPr>
    </w:lvl>
  </w:abstractNum>
  <w:abstractNum w:abstractNumId="7">
    <w:nsid w:val="BF205925"/>
    <w:multiLevelType w:val="multilevel"/>
    <w:tmpl w:val="BF205925"/>
    <w:lvl w:ilvl="0" w:tentative="0">
      <w:start w:val="1"/>
      <w:numFmt w:val="decimal"/>
      <w:lvlText w:val="%1)"/>
      <w:lvlJc w:val="left"/>
      <w:pPr>
        <w:ind w:left="264" w:hanging="3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3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3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3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8" w:hanging="3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3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3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3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388"/>
      </w:pPr>
      <w:rPr>
        <w:rFonts w:hint="default"/>
        <w:lang w:val="ru-RU" w:eastAsia="en-US" w:bidi="ar-SA"/>
      </w:rPr>
    </w:lvl>
  </w:abstractNum>
  <w:abstractNum w:abstractNumId="8">
    <w:nsid w:val="C8879AEF"/>
    <w:multiLevelType w:val="multilevel"/>
    <w:tmpl w:val="C8879AEF"/>
    <w:lvl w:ilvl="0" w:tentative="0">
      <w:start w:val="1"/>
      <w:numFmt w:val="decimal"/>
      <w:lvlText w:val="%1)"/>
      <w:lvlJc w:val="left"/>
      <w:pPr>
        <w:ind w:left="264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8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282"/>
      </w:pPr>
      <w:rPr>
        <w:rFonts w:hint="default"/>
        <w:lang w:val="ru-RU" w:eastAsia="en-US" w:bidi="ar-SA"/>
      </w:rPr>
    </w:lvl>
  </w:abstractNum>
  <w:abstractNum w:abstractNumId="9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248" w:hanging="49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48" w:hanging="4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572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4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2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69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6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64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1" w:hanging="600"/>
      </w:pPr>
      <w:rPr>
        <w:rFonts w:hint="default"/>
        <w:lang w:val="ru-RU" w:eastAsia="en-US" w:bidi="ar-SA"/>
      </w:rPr>
    </w:lvl>
  </w:abstractNum>
  <w:abstractNum w:abstractNumId="10">
    <w:nsid w:val="D7F9FE59"/>
    <w:multiLevelType w:val="multilevel"/>
    <w:tmpl w:val="D7F9FE59"/>
    <w:lvl w:ilvl="0" w:tentative="0">
      <w:start w:val="1"/>
      <w:numFmt w:val="decimal"/>
      <w:lvlText w:val="%1)"/>
      <w:lvlJc w:val="left"/>
      <w:pPr>
        <w:ind w:left="1276" w:hanging="3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62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45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27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0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5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8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0" w:hanging="304"/>
      </w:pPr>
      <w:rPr>
        <w:rFonts w:hint="default"/>
        <w:lang w:val="ru-RU" w:eastAsia="en-US" w:bidi="ar-SA"/>
      </w:rPr>
    </w:lvl>
  </w:abstractNum>
  <w:abstractNum w:abstractNumId="11">
    <w:nsid w:val="DCBA6B53"/>
    <w:multiLevelType w:val="multilevel"/>
    <w:tmpl w:val="DCBA6B53"/>
    <w:lvl w:ilvl="0" w:tentative="0">
      <w:start w:val="1"/>
      <w:numFmt w:val="decimal"/>
      <w:lvlText w:val="%1)"/>
      <w:lvlJc w:val="left"/>
      <w:pPr>
        <w:ind w:left="264" w:hanging="3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33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33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3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8" w:hanging="3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3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3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3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334"/>
      </w:pPr>
      <w:rPr>
        <w:rFonts w:hint="default"/>
        <w:lang w:val="ru-RU" w:eastAsia="en-US" w:bidi="ar-SA"/>
      </w:rPr>
    </w:lvl>
  </w:abstractNum>
  <w:abstractNum w:abstractNumId="12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264" w:hanging="28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8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282"/>
      </w:pPr>
      <w:rPr>
        <w:rFonts w:hint="default"/>
        <w:lang w:val="ru-RU" w:eastAsia="en-US" w:bidi="ar-SA"/>
      </w:rPr>
    </w:lvl>
  </w:abstractNum>
  <w:abstractNum w:abstractNumId="1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64" w:hanging="28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196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2740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1"/>
      <w:numFmt w:val="decimal"/>
      <w:lvlText w:val="%2.%3.%4."/>
      <w:lvlJc w:val="left"/>
      <w:pPr>
        <w:ind w:left="248" w:hanging="7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3" w:hanging="7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7" w:hanging="7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7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4" w:hanging="7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8" w:hanging="726"/>
      </w:pPr>
      <w:rPr>
        <w:rFonts w:hint="default"/>
        <w:lang w:val="ru-RU" w:eastAsia="en-US" w:bidi="ar-SA"/>
      </w:rPr>
    </w:lvl>
  </w:abstractNum>
  <w:abstractNum w:abstractNumId="14">
    <w:nsid w:val="0248C179"/>
    <w:multiLevelType w:val="multilevel"/>
    <w:tmpl w:val="0248C179"/>
    <w:lvl w:ilvl="0" w:tentative="0">
      <w:start w:val="1"/>
      <w:numFmt w:val="decimal"/>
      <w:lvlText w:val="%1)"/>
      <w:lvlJc w:val="left"/>
      <w:pPr>
        <w:ind w:left="1340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6" w:hanging="3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93" w:hanging="3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9" w:hanging="3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6" w:hanging="3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3" w:hanging="3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9" w:hanging="3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6" w:hanging="3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2" w:hanging="368"/>
      </w:pPr>
      <w:rPr>
        <w:rFonts w:hint="default"/>
        <w:lang w:val="ru-RU" w:eastAsia="en-US" w:bidi="ar-SA"/>
      </w:rPr>
    </w:lvl>
  </w:abstractNum>
  <w:abstractNum w:abstractNumId="15">
    <w:nsid w:val="03D62ECE"/>
    <w:multiLevelType w:val="multilevel"/>
    <w:tmpl w:val="03D62ECE"/>
    <w:lvl w:ilvl="0" w:tentative="0">
      <w:start w:val="2"/>
      <w:numFmt w:val="decimal"/>
      <w:lvlText w:val="%1"/>
      <w:lvlJc w:val="left"/>
      <w:pPr>
        <w:ind w:left="248" w:hanging="54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4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3" w:hanging="5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9" w:hanging="5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6" w:hanging="5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5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46" w:hanging="5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2" w:hanging="540"/>
      </w:pPr>
      <w:rPr>
        <w:rFonts w:hint="default"/>
        <w:lang w:val="ru-RU" w:eastAsia="en-US" w:bidi="ar-SA"/>
      </w:rPr>
    </w:lvl>
  </w:abstractNum>
  <w:abstractNum w:abstractNumId="16">
    <w:nsid w:val="0E640482"/>
    <w:multiLevelType w:val="multilevel"/>
    <w:tmpl w:val="0E640482"/>
    <w:lvl w:ilvl="0" w:tentative="0">
      <w:start w:val="5"/>
      <w:numFmt w:val="decimal"/>
      <w:lvlText w:val="%1"/>
      <w:lvlJc w:val="left"/>
      <w:pPr>
        <w:ind w:left="248" w:hanging="42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48" w:hanging="42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3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9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6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46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2" w:hanging="428"/>
      </w:pPr>
      <w:rPr>
        <w:rFonts w:hint="default"/>
        <w:lang w:val="ru-RU" w:eastAsia="en-US" w:bidi="ar-SA"/>
      </w:rPr>
    </w:lvl>
  </w:abstractNum>
  <w:abstractNum w:abstractNumId="17">
    <w:nsid w:val="2470EC97"/>
    <w:multiLevelType w:val="multilevel"/>
    <w:tmpl w:val="2470EC97"/>
    <w:lvl w:ilvl="0" w:tentative="0">
      <w:start w:val="1"/>
      <w:numFmt w:val="decimal"/>
      <w:lvlText w:val="%1)"/>
      <w:lvlJc w:val="left"/>
      <w:pPr>
        <w:ind w:left="1215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7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0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8" w:hanging="260"/>
      </w:pPr>
      <w:rPr>
        <w:rFonts w:hint="default"/>
        <w:lang w:val="ru-RU" w:eastAsia="en-US" w:bidi="ar-SA"/>
      </w:rPr>
    </w:lvl>
  </w:abstractNum>
  <w:abstractNum w:abstractNumId="18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972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2" w:hanging="3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5" w:hanging="3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7" w:hanging="3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0" w:hanging="3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43" w:hanging="3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5" w:hanging="3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8" w:hanging="3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0" w:hanging="368"/>
      </w:pPr>
      <w:rPr>
        <w:rFonts w:hint="default"/>
        <w:lang w:val="ru-RU" w:eastAsia="en-US" w:bidi="ar-SA"/>
      </w:rPr>
    </w:lvl>
  </w:abstractNum>
  <w:abstractNum w:abstractNumId="19">
    <w:nsid w:val="2A8F537B"/>
    <w:multiLevelType w:val="multilevel"/>
    <w:tmpl w:val="2A8F537B"/>
    <w:lvl w:ilvl="0" w:tentative="0">
      <w:start w:val="4"/>
      <w:numFmt w:val="decimal"/>
      <w:lvlText w:val="%1"/>
      <w:lvlJc w:val="left"/>
      <w:pPr>
        <w:ind w:left="248" w:hanging="6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248" w:hanging="620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48" w:hanging="6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9" w:hanging="6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6" w:hanging="6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6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6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46" w:hanging="6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2" w:hanging="620"/>
      </w:pPr>
      <w:rPr>
        <w:rFonts w:hint="default"/>
        <w:lang w:val="ru-RU" w:eastAsia="en-US" w:bidi="ar-SA"/>
      </w:rPr>
    </w:lvl>
  </w:abstractNum>
  <w:abstractNum w:abstractNumId="20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1264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4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9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3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8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7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2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6" w:hanging="280"/>
      </w:pPr>
      <w:rPr>
        <w:rFonts w:hint="default"/>
        <w:lang w:val="ru-RU" w:eastAsia="en-US" w:bidi="ar-SA"/>
      </w:rPr>
    </w:lvl>
  </w:abstractNum>
  <w:abstractNum w:abstractNumId="21">
    <w:nsid w:val="46A08BB8"/>
    <w:multiLevelType w:val="multilevel"/>
    <w:tmpl w:val="46A08BB8"/>
    <w:lvl w:ilvl="0" w:tentative="0">
      <w:start w:val="1"/>
      <w:numFmt w:val="decimal"/>
      <w:lvlText w:val="%1)"/>
      <w:lvlJc w:val="left"/>
      <w:pPr>
        <w:ind w:left="598" w:hanging="3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0" w:hanging="33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1" w:hanging="33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3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2" w:hanging="3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3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4" w:hanging="3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4" w:hanging="334"/>
      </w:pPr>
      <w:rPr>
        <w:rFonts w:hint="default"/>
        <w:lang w:val="ru-RU" w:eastAsia="en-US" w:bidi="ar-SA"/>
      </w:rPr>
    </w:lvl>
  </w:abstractNum>
  <w:abstractNum w:abstractNumId="22">
    <w:nsid w:val="4C1BAE26"/>
    <w:multiLevelType w:val="multilevel"/>
    <w:tmpl w:val="4C1BAE26"/>
    <w:lvl w:ilvl="0" w:tentative="0">
      <w:start w:val="4"/>
      <w:numFmt w:val="decimal"/>
      <w:lvlText w:val="%1"/>
      <w:lvlJc w:val="left"/>
      <w:pPr>
        <w:ind w:left="264" w:hanging="680"/>
        <w:jc w:val="left"/>
      </w:pPr>
      <w:rPr>
        <w:rFonts w:hint="default"/>
        <w:lang w:val="ru-RU" w:eastAsia="en-US" w:bidi="ar-SA"/>
      </w:rPr>
    </w:lvl>
    <w:lvl w:ilvl="1" w:tentative="0">
      <w:start w:val="7"/>
      <w:numFmt w:val="decimal"/>
      <w:lvlText w:val="%1.%2"/>
      <w:lvlJc w:val="left"/>
      <w:pPr>
        <w:ind w:left="264" w:hanging="680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64" w:hanging="6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6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8" w:hanging="6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6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6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6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680"/>
      </w:pPr>
      <w:rPr>
        <w:rFonts w:hint="default"/>
        <w:lang w:val="ru-RU" w:eastAsia="en-US" w:bidi="ar-SA"/>
      </w:rPr>
    </w:lvl>
  </w:abstractNum>
  <w:abstractNum w:abstractNumId="23">
    <w:nsid w:val="4D4DC07F"/>
    <w:multiLevelType w:val="multilevel"/>
    <w:tmpl w:val="4D4DC07F"/>
    <w:lvl w:ilvl="0" w:tentative="0">
      <w:start w:val="1"/>
      <w:numFmt w:val="decimal"/>
      <w:lvlText w:val="%1)"/>
      <w:lvlJc w:val="left"/>
      <w:pPr>
        <w:ind w:left="264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8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282"/>
      </w:pPr>
      <w:rPr>
        <w:rFonts w:hint="default"/>
        <w:lang w:val="ru-RU" w:eastAsia="en-US" w:bidi="ar-SA"/>
      </w:rPr>
    </w:lvl>
  </w:abstractNum>
  <w:abstractNum w:abstractNumId="24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015" w:hanging="211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8" w:hanging="2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37" w:hanging="2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45" w:hanging="2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4" w:hanging="2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2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2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0" w:hanging="2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8" w:hanging="211"/>
      </w:pPr>
      <w:rPr>
        <w:rFonts w:hint="default"/>
        <w:lang w:val="ru-RU" w:eastAsia="en-US" w:bidi="ar-SA"/>
      </w:rPr>
    </w:lvl>
  </w:abstractNum>
  <w:abstractNum w:abstractNumId="25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972" w:hanging="4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2" w:hanging="4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5" w:hanging="4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7" w:hanging="4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0" w:hanging="4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43" w:hanging="4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5" w:hanging="4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8" w:hanging="4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0" w:hanging="482"/>
      </w:pPr>
      <w:rPr>
        <w:rFonts w:hint="default"/>
        <w:lang w:val="ru-RU" w:eastAsia="en-US" w:bidi="ar-SA"/>
      </w:rPr>
    </w:lvl>
  </w:abstractNum>
  <w:abstractNum w:abstractNumId="26">
    <w:nsid w:val="5A241D34"/>
    <w:multiLevelType w:val="multilevel"/>
    <w:tmpl w:val="5A241D34"/>
    <w:lvl w:ilvl="0" w:tentative="0">
      <w:start w:val="1"/>
      <w:numFmt w:val="decimal"/>
      <w:lvlText w:val="%1)"/>
      <w:lvlJc w:val="left"/>
      <w:pPr>
        <w:ind w:left="546" w:hanging="282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96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3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9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6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9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6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82"/>
      </w:pPr>
      <w:rPr>
        <w:rFonts w:hint="default"/>
        <w:lang w:val="ru-RU" w:eastAsia="en-US" w:bidi="ar-SA"/>
      </w:rPr>
    </w:lvl>
  </w:abstractNum>
  <w:abstractNum w:abstractNumId="27">
    <w:nsid w:val="60382F6E"/>
    <w:multiLevelType w:val="multilevel"/>
    <w:tmpl w:val="60382F6E"/>
    <w:lvl w:ilvl="0" w:tentative="0">
      <w:start w:val="1"/>
      <w:numFmt w:val="decimal"/>
      <w:lvlText w:val="%1)"/>
      <w:lvlJc w:val="left"/>
      <w:pPr>
        <w:ind w:left="264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8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282"/>
      </w:pPr>
      <w:rPr>
        <w:rFonts w:hint="default"/>
        <w:lang w:val="ru-RU" w:eastAsia="en-US" w:bidi="ar-SA"/>
      </w:rPr>
    </w:lvl>
  </w:abstractNum>
  <w:abstractNum w:abstractNumId="28">
    <w:nsid w:val="629F7852"/>
    <w:multiLevelType w:val="multilevel"/>
    <w:tmpl w:val="629F7852"/>
    <w:lvl w:ilvl="0" w:tentative="0">
      <w:start w:val="1"/>
      <w:numFmt w:val="decimal"/>
      <w:lvlText w:val="%1)"/>
      <w:lvlJc w:val="left"/>
      <w:pPr>
        <w:ind w:left="264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8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282"/>
      </w:pPr>
      <w:rPr>
        <w:rFonts w:hint="default"/>
        <w:lang w:val="ru-RU" w:eastAsia="en-US" w:bidi="ar-SA"/>
      </w:rPr>
    </w:lvl>
  </w:abstractNum>
  <w:abstractNum w:abstractNumId="29">
    <w:nsid w:val="72183CF9"/>
    <w:multiLevelType w:val="multilevel"/>
    <w:tmpl w:val="72183CF9"/>
    <w:lvl w:ilvl="0" w:tentative="0">
      <w:start w:val="1"/>
      <w:numFmt w:val="decimal"/>
      <w:lvlText w:val="%1)"/>
      <w:lvlJc w:val="left"/>
      <w:pPr>
        <w:ind w:left="1276" w:hanging="3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64" w:hanging="68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64" w:hanging="6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83" w:hanging="6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86" w:hanging="6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89" w:hanging="6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3" w:hanging="6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96" w:hanging="6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99" w:hanging="680"/>
      </w:pPr>
      <w:rPr>
        <w:rFonts w:hint="default"/>
        <w:lang w:val="ru-RU" w:eastAsia="en-US" w:bidi="ar-SA"/>
      </w:rPr>
    </w:lvl>
  </w:abstractNum>
  <w:abstractNum w:abstractNumId="30">
    <w:nsid w:val="77ECEA79"/>
    <w:multiLevelType w:val="multilevel"/>
    <w:tmpl w:val="77ECEA79"/>
    <w:lvl w:ilvl="0" w:tentative="0">
      <w:start w:val="1"/>
      <w:numFmt w:val="decimal"/>
      <w:lvlText w:val="%1)"/>
      <w:lvlJc w:val="left"/>
      <w:pPr>
        <w:ind w:left="264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8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282"/>
      </w:pPr>
      <w:rPr>
        <w:rFonts w:hint="default"/>
        <w:lang w:val="ru-RU" w:eastAsia="en-US" w:bidi="ar-SA"/>
      </w:rPr>
    </w:lvl>
  </w:abstractNum>
  <w:abstractNum w:abstractNumId="31">
    <w:nsid w:val="7C246926"/>
    <w:multiLevelType w:val="multilevel"/>
    <w:tmpl w:val="7C246926"/>
    <w:lvl w:ilvl="0" w:tentative="0">
      <w:start w:val="1"/>
      <w:numFmt w:val="decimal"/>
      <w:lvlText w:val="%1)"/>
      <w:lvlJc w:val="left"/>
      <w:pPr>
        <w:ind w:left="264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3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8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28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7"/>
  </w:num>
  <w:num w:numId="5">
    <w:abstractNumId w:val="5"/>
  </w:num>
  <w:num w:numId="6">
    <w:abstractNumId w:val="15"/>
  </w:num>
  <w:num w:numId="7">
    <w:abstractNumId w:val="18"/>
  </w:num>
  <w:num w:numId="8">
    <w:abstractNumId w:val="29"/>
  </w:num>
  <w:num w:numId="9">
    <w:abstractNumId w:val="14"/>
  </w:num>
  <w:num w:numId="10">
    <w:abstractNumId w:val="1"/>
  </w:num>
  <w:num w:numId="11">
    <w:abstractNumId w:val="19"/>
  </w:num>
  <w:num w:numId="12">
    <w:abstractNumId w:val="26"/>
  </w:num>
  <w:num w:numId="13">
    <w:abstractNumId w:val="8"/>
  </w:num>
  <w:num w:numId="14">
    <w:abstractNumId w:val="23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21"/>
  </w:num>
  <w:num w:numId="24">
    <w:abstractNumId w:val="4"/>
  </w:num>
  <w:num w:numId="25">
    <w:abstractNumId w:val="31"/>
  </w:num>
  <w:num w:numId="26">
    <w:abstractNumId w:val="30"/>
  </w:num>
  <w:num w:numId="27">
    <w:abstractNumId w:val="6"/>
  </w:num>
  <w:num w:numId="28">
    <w:abstractNumId w:val="28"/>
  </w:num>
  <w:num w:numId="29">
    <w:abstractNumId w:val="2"/>
  </w:num>
  <w:num w:numId="30">
    <w:abstractNumId w:val="20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64E0260"/>
    <w:rsid w:val="075D0C84"/>
    <w:rsid w:val="07AD0DFC"/>
    <w:rsid w:val="3488122B"/>
    <w:rsid w:val="3516180B"/>
    <w:rsid w:val="40893F6D"/>
    <w:rsid w:val="5CA81F7B"/>
    <w:rsid w:val="7464568D"/>
    <w:rsid w:val="7681465A"/>
    <w:rsid w:val="7F881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400" w:right="34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autoRedefine/>
    <w:qFormat/>
    <w:uiPriority w:val="1"/>
    <w:pPr>
      <w:ind w:left="40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1"/>
    <w:pPr>
      <w:ind w:left="24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pPr>
      <w:ind w:left="264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7"/>
    <customShpInfo spid="_x0000_s1039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TotalTime>94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2024-04-04T07:11:00Z</dcterms:created>
  <dc:creator>user92</dc:creator>
  <cp:lastModifiedBy>Сергей</cp:lastModifiedBy>
  <cp:lastPrinted>2024-06-03T05:41:32Z</cp:lastPrinted>
  <dcterms:modified xsi:type="dcterms:W3CDTF">2024-06-03T05:44:21Z</dcterms:modified>
  <dc:title>Модельный муниципальный нормативный правовой акт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2023-07-10T00:00:00Z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75C96A4F03AA4EC4AAD7A9732E7A144C_13</vt:lpwstr>
  </property>
</Properties>
</file>